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1440" w14:textId="77777777" w:rsidR="00A10AC0" w:rsidRPr="0097114D" w:rsidRDefault="00AB4EEA" w:rsidP="0097114D">
      <w:pPr>
        <w:spacing w:after="0"/>
        <w:jc w:val="right"/>
        <w:rPr>
          <w:rFonts w:asciiTheme="majorHAnsi" w:hAnsiTheme="majorHAnsi" w:cstheme="majorHAnsi"/>
          <w:lang w:val="pl-PL"/>
        </w:rPr>
      </w:pPr>
      <w:r w:rsidRPr="0097114D">
        <w:rPr>
          <w:rFonts w:asciiTheme="majorHAnsi" w:hAnsiTheme="majorHAnsi" w:cstheme="majorHAnsi"/>
          <w:lang w:val="pl-PL"/>
        </w:rPr>
        <w:t>.............................................., dnia ............................ r.</w:t>
      </w:r>
    </w:p>
    <w:p w14:paraId="12135ED3" w14:textId="77777777" w:rsidR="0097114D" w:rsidRDefault="0097114D" w:rsidP="0097114D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6B5E8BF0" w14:textId="243B4D5B" w:rsidR="0097114D" w:rsidRDefault="0097114D" w:rsidP="0097114D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97114D">
        <w:rPr>
          <w:rFonts w:asciiTheme="majorHAnsi" w:hAnsiTheme="majorHAnsi" w:cstheme="majorHAnsi"/>
          <w:b/>
          <w:bCs/>
          <w:sz w:val="24"/>
          <w:szCs w:val="24"/>
          <w:lang w:val="pl-PL"/>
        </w:rPr>
        <w:t>Wnioskodawca:</w:t>
      </w:r>
    </w:p>
    <w:p w14:paraId="109EB6C3" w14:textId="1BAD01BC" w:rsidR="0097114D" w:rsidRPr="0097114D" w:rsidRDefault="0097114D" w:rsidP="0097114D">
      <w:pPr>
        <w:spacing w:after="0" w:line="480" w:lineRule="auto"/>
        <w:rPr>
          <w:rFonts w:asciiTheme="majorHAnsi" w:hAnsiTheme="majorHAnsi" w:cstheme="majorHAnsi"/>
          <w:lang w:val="pl-PL"/>
        </w:rPr>
      </w:pPr>
      <w:r w:rsidRPr="0097114D">
        <w:rPr>
          <w:rFonts w:asciiTheme="majorHAnsi" w:hAnsiTheme="majorHAnsi" w:cstheme="majorHAnsi"/>
          <w:lang w:val="pl-PL"/>
        </w:rPr>
        <w:t>Imię i nazwisko / nazwa podmiotu: .......................</w:t>
      </w:r>
      <w:r>
        <w:rPr>
          <w:rFonts w:asciiTheme="majorHAnsi" w:hAnsiTheme="majorHAnsi" w:cstheme="majorHAnsi"/>
          <w:lang w:val="pl-PL"/>
        </w:rPr>
        <w:t>.......</w:t>
      </w:r>
      <w:r w:rsidRPr="0097114D">
        <w:rPr>
          <w:rFonts w:asciiTheme="majorHAnsi" w:hAnsiTheme="majorHAnsi" w:cstheme="majorHAnsi"/>
          <w:lang w:val="pl-PL"/>
        </w:rPr>
        <w:t>.................................................................</w:t>
      </w:r>
      <w:r>
        <w:rPr>
          <w:rFonts w:asciiTheme="majorHAnsi" w:hAnsiTheme="majorHAnsi" w:cstheme="majorHAnsi"/>
          <w:lang w:val="pl-PL"/>
        </w:rPr>
        <w:t>..........</w:t>
      </w:r>
      <w:r w:rsidRPr="0097114D">
        <w:rPr>
          <w:rFonts w:asciiTheme="majorHAnsi" w:hAnsiTheme="majorHAnsi" w:cstheme="majorHAnsi"/>
          <w:lang w:val="pl-PL"/>
        </w:rPr>
        <w:t>..</w:t>
      </w:r>
    </w:p>
    <w:p w14:paraId="33D61F4C" w14:textId="1C483D0B" w:rsidR="0097114D" w:rsidRPr="0097114D" w:rsidRDefault="0097114D" w:rsidP="0097114D">
      <w:pPr>
        <w:spacing w:after="0" w:line="480" w:lineRule="auto"/>
        <w:rPr>
          <w:rFonts w:asciiTheme="majorHAnsi" w:hAnsiTheme="majorHAnsi" w:cstheme="majorHAnsi"/>
          <w:lang w:val="pl-PL"/>
        </w:rPr>
      </w:pPr>
      <w:r w:rsidRPr="0097114D">
        <w:rPr>
          <w:rFonts w:asciiTheme="majorHAnsi" w:hAnsiTheme="majorHAnsi" w:cstheme="majorHAnsi"/>
          <w:lang w:val="pl-PL"/>
        </w:rPr>
        <w:t>Adres: ............................................................</w:t>
      </w:r>
      <w:r>
        <w:rPr>
          <w:rFonts w:asciiTheme="majorHAnsi" w:hAnsiTheme="majorHAnsi" w:cstheme="majorHAnsi"/>
          <w:lang w:val="pl-PL"/>
        </w:rPr>
        <w:t>...................................................</w:t>
      </w:r>
      <w:r w:rsidRPr="0097114D">
        <w:rPr>
          <w:rFonts w:asciiTheme="majorHAnsi" w:hAnsiTheme="majorHAnsi" w:cstheme="majorHAnsi"/>
          <w:lang w:val="pl-PL"/>
        </w:rPr>
        <w:t>...............................</w:t>
      </w:r>
      <w:r>
        <w:rPr>
          <w:rFonts w:asciiTheme="majorHAnsi" w:hAnsiTheme="majorHAnsi" w:cstheme="majorHAnsi"/>
          <w:lang w:val="pl-PL"/>
        </w:rPr>
        <w:t>........</w:t>
      </w:r>
      <w:r w:rsidRPr="0097114D">
        <w:rPr>
          <w:rFonts w:asciiTheme="majorHAnsi" w:hAnsiTheme="majorHAnsi" w:cstheme="majorHAnsi"/>
          <w:lang w:val="pl-PL"/>
        </w:rPr>
        <w:t>..</w:t>
      </w:r>
    </w:p>
    <w:p w14:paraId="387B72E3" w14:textId="60FA77C9" w:rsidR="0097114D" w:rsidRPr="0097114D" w:rsidRDefault="0097114D" w:rsidP="0097114D">
      <w:pPr>
        <w:spacing w:after="0" w:line="480" w:lineRule="auto"/>
        <w:rPr>
          <w:rFonts w:asciiTheme="majorHAnsi" w:hAnsiTheme="majorHAnsi" w:cstheme="majorHAnsi"/>
          <w:lang w:val="pl-PL"/>
        </w:rPr>
      </w:pPr>
      <w:r w:rsidRPr="0097114D">
        <w:rPr>
          <w:rFonts w:asciiTheme="majorHAnsi" w:hAnsiTheme="majorHAnsi" w:cstheme="majorHAnsi"/>
          <w:lang w:val="pl-PL"/>
        </w:rPr>
        <w:t>Nr telefonu / e-mail: ..........................................................................</w:t>
      </w:r>
      <w:r>
        <w:rPr>
          <w:rFonts w:asciiTheme="majorHAnsi" w:hAnsiTheme="majorHAnsi" w:cstheme="majorHAnsi"/>
          <w:lang w:val="pl-PL"/>
        </w:rPr>
        <w:t>............................................</w:t>
      </w:r>
      <w:r>
        <w:rPr>
          <w:rFonts w:asciiTheme="majorHAnsi" w:hAnsiTheme="majorHAnsi" w:cstheme="majorHAnsi"/>
          <w:lang w:val="pl-PL"/>
        </w:rPr>
        <w:t>.........</w:t>
      </w:r>
      <w:r w:rsidRPr="0097114D">
        <w:rPr>
          <w:rFonts w:asciiTheme="majorHAnsi" w:hAnsiTheme="majorHAnsi" w:cstheme="majorHAnsi"/>
          <w:lang w:val="pl-PL"/>
        </w:rPr>
        <w:t>...</w:t>
      </w:r>
    </w:p>
    <w:p w14:paraId="72F344DB" w14:textId="2E48AE26" w:rsidR="0097114D" w:rsidRPr="0097114D" w:rsidRDefault="0097114D" w:rsidP="0097114D">
      <w:pPr>
        <w:spacing w:after="0" w:line="480" w:lineRule="auto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 xml:space="preserve">Adres obiektu: </w:t>
      </w:r>
      <w:r w:rsidRPr="0097114D">
        <w:rPr>
          <w:rFonts w:asciiTheme="majorHAnsi" w:hAnsiTheme="majorHAnsi" w:cstheme="majorHAnsi"/>
          <w:lang w:val="pl-PL"/>
        </w:rPr>
        <w:t>.............................................................................</w:t>
      </w:r>
      <w:r>
        <w:rPr>
          <w:rFonts w:asciiTheme="majorHAnsi" w:hAnsiTheme="majorHAnsi" w:cstheme="majorHAnsi"/>
          <w:lang w:val="pl-PL"/>
        </w:rPr>
        <w:t>...............................................</w:t>
      </w:r>
      <w:r>
        <w:rPr>
          <w:rFonts w:asciiTheme="majorHAnsi" w:hAnsiTheme="majorHAnsi" w:cstheme="majorHAnsi"/>
          <w:lang w:val="pl-PL"/>
        </w:rPr>
        <w:t>........</w:t>
      </w:r>
      <w:r>
        <w:rPr>
          <w:rFonts w:asciiTheme="majorHAnsi" w:hAnsiTheme="majorHAnsi" w:cstheme="majorHAnsi"/>
          <w:lang w:val="pl-PL"/>
        </w:rPr>
        <w:t>.......</w:t>
      </w:r>
    </w:p>
    <w:p w14:paraId="1BB933B3" w14:textId="77777777" w:rsidR="0038479A" w:rsidRDefault="0038479A" w:rsidP="0097114D">
      <w:pPr>
        <w:spacing w:after="0"/>
        <w:ind w:left="4962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216153FA" w14:textId="5D6C3850" w:rsidR="0097114D" w:rsidRPr="0097114D" w:rsidRDefault="0097114D" w:rsidP="0097114D">
      <w:pPr>
        <w:spacing w:after="0"/>
        <w:ind w:left="4962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97114D">
        <w:rPr>
          <w:rFonts w:asciiTheme="majorHAnsi" w:hAnsiTheme="majorHAnsi" w:cstheme="majorHAnsi"/>
          <w:b/>
          <w:bCs/>
          <w:sz w:val="24"/>
          <w:szCs w:val="24"/>
          <w:lang w:val="pl-PL"/>
        </w:rPr>
        <w:t>Do:</w:t>
      </w:r>
    </w:p>
    <w:p w14:paraId="2DDF703E" w14:textId="49900F6A" w:rsidR="0097114D" w:rsidRPr="008F602F" w:rsidRDefault="0097114D" w:rsidP="0097114D">
      <w:pPr>
        <w:spacing w:after="0"/>
        <w:ind w:left="4962"/>
        <w:rPr>
          <w:rFonts w:asciiTheme="majorHAnsi" w:hAnsiTheme="majorHAnsi" w:cstheme="majorHAnsi"/>
          <w:b/>
          <w:bCs/>
          <w:sz w:val="26"/>
          <w:szCs w:val="26"/>
          <w:lang w:val="pl-PL"/>
        </w:rPr>
      </w:pPr>
      <w:r w:rsidRPr="008F602F">
        <w:rPr>
          <w:rFonts w:asciiTheme="majorHAnsi" w:hAnsiTheme="majorHAnsi" w:cstheme="majorHAnsi"/>
          <w:b/>
          <w:bCs/>
          <w:sz w:val="26"/>
          <w:szCs w:val="26"/>
          <w:lang w:val="pl-PL"/>
        </w:rPr>
        <w:t>Sanockie Przedsiębiorstwo Gospodarki Komunalnej Sp z o. o.</w:t>
      </w:r>
    </w:p>
    <w:p w14:paraId="447D5264" w14:textId="26111AE9" w:rsidR="0097114D" w:rsidRPr="008F602F" w:rsidRDefault="0097114D" w:rsidP="0097114D">
      <w:pPr>
        <w:spacing w:after="0"/>
        <w:ind w:left="4962"/>
        <w:rPr>
          <w:rFonts w:asciiTheme="majorHAnsi" w:hAnsiTheme="majorHAnsi" w:cstheme="majorHAnsi"/>
          <w:b/>
          <w:bCs/>
          <w:sz w:val="26"/>
          <w:szCs w:val="26"/>
          <w:lang w:val="pl-PL"/>
        </w:rPr>
      </w:pPr>
      <w:r w:rsidRPr="008F602F">
        <w:rPr>
          <w:rFonts w:asciiTheme="majorHAnsi" w:hAnsiTheme="majorHAnsi" w:cstheme="majorHAnsi"/>
          <w:b/>
          <w:bCs/>
          <w:sz w:val="26"/>
          <w:szCs w:val="26"/>
          <w:lang w:val="pl-PL"/>
        </w:rPr>
        <w:t xml:space="preserve">ul. Jana </w:t>
      </w:r>
      <w:r w:rsidRPr="008F602F">
        <w:rPr>
          <w:rFonts w:asciiTheme="majorHAnsi" w:hAnsiTheme="majorHAnsi" w:cstheme="majorHAnsi"/>
          <w:b/>
          <w:bCs/>
          <w:sz w:val="26"/>
          <w:szCs w:val="26"/>
          <w:lang w:val="pl-PL"/>
        </w:rPr>
        <w:t>Pawła</w:t>
      </w:r>
      <w:r w:rsidRPr="008F602F">
        <w:rPr>
          <w:rFonts w:asciiTheme="majorHAnsi" w:hAnsiTheme="majorHAnsi" w:cstheme="majorHAnsi"/>
          <w:b/>
          <w:bCs/>
          <w:sz w:val="26"/>
          <w:szCs w:val="26"/>
          <w:lang w:val="pl-PL"/>
        </w:rPr>
        <w:t xml:space="preserve"> II 59</w:t>
      </w:r>
      <w:r w:rsidRPr="008F602F">
        <w:rPr>
          <w:rFonts w:asciiTheme="majorHAnsi" w:hAnsiTheme="majorHAnsi" w:cstheme="majorHAnsi"/>
          <w:b/>
          <w:bCs/>
          <w:sz w:val="26"/>
          <w:szCs w:val="26"/>
          <w:lang w:val="pl-PL"/>
        </w:rPr>
        <w:t xml:space="preserve">, </w:t>
      </w:r>
      <w:r w:rsidRPr="008F602F">
        <w:rPr>
          <w:rFonts w:asciiTheme="majorHAnsi" w:hAnsiTheme="majorHAnsi" w:cstheme="majorHAnsi"/>
          <w:b/>
          <w:bCs/>
          <w:sz w:val="26"/>
          <w:szCs w:val="26"/>
          <w:lang w:val="pl-PL"/>
        </w:rPr>
        <w:t>38-500 Sanok</w:t>
      </w:r>
    </w:p>
    <w:p w14:paraId="2AC1D4CE" w14:textId="77777777" w:rsidR="0097114D" w:rsidRDefault="0097114D" w:rsidP="0097114D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0D27E626" w14:textId="728D1DEC" w:rsidR="0097114D" w:rsidRPr="00562FD3" w:rsidRDefault="0097114D" w:rsidP="0097114D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lang w:val="pl-PL"/>
        </w:rPr>
      </w:pPr>
      <w:r w:rsidRPr="00562FD3">
        <w:rPr>
          <w:rFonts w:asciiTheme="majorHAnsi" w:hAnsiTheme="majorHAnsi" w:cstheme="majorHAnsi"/>
          <w:b/>
          <w:bCs/>
          <w:sz w:val="28"/>
          <w:szCs w:val="28"/>
          <w:lang w:val="pl-PL"/>
        </w:rPr>
        <w:t>WNIOSEK</w:t>
      </w:r>
    </w:p>
    <w:p w14:paraId="4C6E9E03" w14:textId="1BDB5360" w:rsidR="00A10AC0" w:rsidRPr="0097114D" w:rsidRDefault="0097114D" w:rsidP="0097114D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97114D">
        <w:rPr>
          <w:rFonts w:asciiTheme="majorHAnsi" w:hAnsiTheme="majorHAnsi" w:cstheme="majorHAnsi"/>
          <w:b/>
          <w:sz w:val="24"/>
          <w:szCs w:val="24"/>
          <w:lang w:val="pl-PL"/>
        </w:rPr>
        <w:t>o dokonanie regulacji parametrów pracy węzła cieplnego</w:t>
      </w:r>
      <w:r w:rsidR="00AB4EEA" w:rsidRPr="0097114D">
        <w:rPr>
          <w:rFonts w:asciiTheme="majorHAnsi" w:hAnsiTheme="majorHAnsi" w:cstheme="majorHAnsi"/>
          <w:b/>
          <w:bCs/>
          <w:sz w:val="24"/>
          <w:szCs w:val="24"/>
          <w:lang w:val="pl-PL"/>
        </w:rPr>
        <w:br/>
      </w:r>
    </w:p>
    <w:p w14:paraId="42A44B39" w14:textId="4AA63351" w:rsidR="0097114D" w:rsidRPr="0097114D" w:rsidRDefault="00AB4EEA" w:rsidP="0097114D">
      <w:pPr>
        <w:spacing w:after="0"/>
        <w:rPr>
          <w:rFonts w:asciiTheme="majorHAnsi" w:hAnsiTheme="majorHAnsi" w:cstheme="majorHAnsi"/>
          <w:lang w:val="pl-PL"/>
        </w:rPr>
      </w:pPr>
      <w:r w:rsidRPr="0097114D">
        <w:rPr>
          <w:rFonts w:asciiTheme="majorHAnsi" w:hAnsiTheme="majorHAnsi" w:cstheme="majorHAnsi"/>
          <w:lang w:val="pl-PL"/>
        </w:rPr>
        <w:t xml:space="preserve">Na podstawie obowiązującej umowy na dostawę ciepła zwracam się z </w:t>
      </w:r>
      <w:r w:rsidRPr="0097114D">
        <w:rPr>
          <w:rFonts w:asciiTheme="majorHAnsi" w:hAnsiTheme="majorHAnsi" w:cstheme="majorHAnsi"/>
          <w:lang w:val="pl-PL"/>
        </w:rPr>
        <w:t xml:space="preserve">prośbą </w:t>
      </w:r>
      <w:r w:rsidRPr="0097114D">
        <w:rPr>
          <w:rFonts w:asciiTheme="majorHAnsi" w:hAnsiTheme="majorHAnsi" w:cstheme="majorHAnsi"/>
          <w:lang w:val="pl-PL"/>
        </w:rPr>
        <w:t>o</w:t>
      </w:r>
      <w:r w:rsidRPr="0097114D">
        <w:rPr>
          <w:rFonts w:asciiTheme="majorHAnsi" w:hAnsiTheme="majorHAnsi" w:cstheme="majorHAnsi"/>
          <w:lang w:val="pl-PL"/>
        </w:rPr>
        <w:t>:</w:t>
      </w:r>
    </w:p>
    <w:p w14:paraId="11124029" w14:textId="77777777" w:rsidR="0097114D" w:rsidRDefault="0097114D" w:rsidP="0097114D">
      <w:pPr>
        <w:pStyle w:val="Akapitzlist"/>
        <w:spacing w:after="0"/>
        <w:rPr>
          <w:rFonts w:asciiTheme="majorHAnsi" w:hAnsiTheme="majorHAnsi" w:cstheme="majorHAnsi"/>
          <w:lang w:val="pl-PL"/>
        </w:rPr>
      </w:pPr>
    </w:p>
    <w:p w14:paraId="420563A2" w14:textId="3879C8EE" w:rsidR="0097114D" w:rsidRDefault="00831E43" w:rsidP="00831E43">
      <w:pPr>
        <w:pStyle w:val="Akapitzlist"/>
        <w:numPr>
          <w:ilvl w:val="0"/>
          <w:numId w:val="10"/>
        </w:numPr>
        <w:spacing w:after="0" w:line="480" w:lineRule="auto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Ustawienie</w:t>
      </w:r>
      <w:r w:rsidR="00AB4EEA" w:rsidRPr="0038479A">
        <w:rPr>
          <w:rFonts w:asciiTheme="majorHAnsi" w:hAnsiTheme="majorHAnsi" w:cstheme="majorHAnsi"/>
          <w:lang w:val="pl-PL"/>
        </w:rPr>
        <w:t xml:space="preserve"> krzywej grzewczej w węźle cieplnym obsługującym</w:t>
      </w:r>
      <w:r w:rsidR="0038479A" w:rsidRPr="0038479A">
        <w:rPr>
          <w:rFonts w:asciiTheme="majorHAnsi" w:hAnsiTheme="majorHAnsi" w:cstheme="majorHAnsi"/>
          <w:lang w:val="pl-PL"/>
        </w:rPr>
        <w:t xml:space="preserve"> </w:t>
      </w:r>
      <w:r w:rsidR="0097114D" w:rsidRPr="0038479A">
        <w:rPr>
          <w:rFonts w:asciiTheme="majorHAnsi" w:hAnsiTheme="majorHAnsi" w:cstheme="majorHAnsi"/>
          <w:lang w:val="pl-PL"/>
        </w:rPr>
        <w:t>obiekt</w:t>
      </w:r>
      <w:r w:rsidR="00AB4EEA" w:rsidRPr="0038479A">
        <w:rPr>
          <w:rFonts w:asciiTheme="majorHAnsi" w:hAnsiTheme="majorHAnsi" w:cstheme="majorHAnsi"/>
          <w:lang w:val="pl-PL"/>
        </w:rPr>
        <w:t xml:space="preserve"> przy </w:t>
      </w:r>
      <w:r>
        <w:rPr>
          <w:rFonts w:asciiTheme="majorHAnsi" w:hAnsiTheme="majorHAnsi" w:cstheme="majorHAnsi"/>
          <w:lang w:val="pl-PL"/>
        </w:rPr>
        <w:br/>
      </w:r>
      <w:r w:rsidR="00AB4EEA" w:rsidRPr="0038479A">
        <w:rPr>
          <w:rFonts w:asciiTheme="majorHAnsi" w:hAnsiTheme="majorHAnsi" w:cstheme="majorHAnsi"/>
          <w:lang w:val="pl-PL"/>
        </w:rPr>
        <w:t>ul.</w:t>
      </w:r>
      <w:r w:rsidR="0038479A">
        <w:rPr>
          <w:rFonts w:asciiTheme="majorHAnsi" w:hAnsiTheme="majorHAnsi" w:cstheme="majorHAnsi"/>
          <w:lang w:val="pl-PL"/>
        </w:rPr>
        <w:t xml:space="preserve"> .</w:t>
      </w:r>
      <w:r w:rsidR="00AB4EEA" w:rsidRPr="0038479A">
        <w:rPr>
          <w:rFonts w:asciiTheme="majorHAnsi" w:hAnsiTheme="majorHAnsi" w:cstheme="majorHAnsi"/>
          <w:lang w:val="pl-PL"/>
        </w:rPr>
        <w:t>....................................</w:t>
      </w:r>
      <w:r w:rsidR="0097114D" w:rsidRPr="0038479A">
        <w:rPr>
          <w:rFonts w:asciiTheme="majorHAnsi" w:hAnsiTheme="majorHAnsi" w:cstheme="majorHAnsi"/>
          <w:lang w:val="pl-PL"/>
        </w:rPr>
        <w:t>................................................</w:t>
      </w:r>
      <w:r w:rsidR="00AB4EEA" w:rsidRPr="0038479A">
        <w:rPr>
          <w:rFonts w:asciiTheme="majorHAnsi" w:hAnsiTheme="majorHAnsi" w:cstheme="majorHAnsi"/>
          <w:lang w:val="pl-PL"/>
        </w:rPr>
        <w:t>......</w:t>
      </w:r>
      <w:r w:rsidR="0038479A" w:rsidRPr="0038479A">
        <w:rPr>
          <w:rFonts w:asciiTheme="majorHAnsi" w:hAnsiTheme="majorHAnsi" w:cstheme="majorHAnsi"/>
          <w:lang w:val="pl-PL"/>
        </w:rPr>
        <w:t>.......</w:t>
      </w:r>
      <w:r w:rsidR="00AB4EEA" w:rsidRPr="0038479A">
        <w:rPr>
          <w:rFonts w:asciiTheme="majorHAnsi" w:hAnsiTheme="majorHAnsi" w:cstheme="majorHAnsi"/>
          <w:lang w:val="pl-PL"/>
        </w:rPr>
        <w:t>......</w:t>
      </w:r>
      <w:r w:rsidR="0097114D" w:rsidRPr="0038479A">
        <w:rPr>
          <w:rFonts w:asciiTheme="majorHAnsi" w:hAnsiTheme="majorHAnsi" w:cstheme="majorHAnsi"/>
          <w:lang w:val="pl-PL"/>
        </w:rPr>
        <w:t>....</w:t>
      </w:r>
      <w:r>
        <w:rPr>
          <w:rFonts w:asciiTheme="majorHAnsi" w:hAnsiTheme="majorHAnsi" w:cstheme="majorHAnsi"/>
          <w:lang w:val="pl-PL"/>
        </w:rPr>
        <w:t>..................................</w:t>
      </w:r>
      <w:r w:rsidR="0097114D" w:rsidRPr="0038479A">
        <w:rPr>
          <w:rFonts w:asciiTheme="majorHAnsi" w:hAnsiTheme="majorHAnsi" w:cstheme="majorHAnsi"/>
          <w:lang w:val="pl-PL"/>
        </w:rPr>
        <w:t>.</w:t>
      </w:r>
      <w:r w:rsidR="00AB4EEA" w:rsidRPr="0038479A">
        <w:rPr>
          <w:rFonts w:asciiTheme="majorHAnsi" w:hAnsiTheme="majorHAnsi" w:cstheme="majorHAnsi"/>
          <w:lang w:val="pl-PL"/>
        </w:rPr>
        <w:t>..</w:t>
      </w:r>
    </w:p>
    <w:p w14:paraId="149248F6" w14:textId="40A942F0" w:rsidR="00831E43" w:rsidRPr="0038479A" w:rsidRDefault="00831E43" w:rsidP="00831E43">
      <w:pPr>
        <w:pStyle w:val="Akapitzlist"/>
        <w:spacing w:after="0" w:line="480" w:lineRule="auto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 xml:space="preserve">Wnioskowane nastawy: </w:t>
      </w:r>
      <w:r>
        <w:rPr>
          <w:rFonts w:asciiTheme="majorHAnsi" w:hAnsiTheme="majorHAnsi" w:cstheme="majorHAnsi"/>
          <w:lang w:val="pl-PL"/>
        </w:rPr>
        <w:t xml:space="preserve">……….……. </w:t>
      </w:r>
      <w:r>
        <w:rPr>
          <w:rFonts w:asciiTheme="majorHAnsi" w:hAnsiTheme="majorHAnsi" w:cstheme="majorHAnsi"/>
          <w:lang w:val="pl-PL"/>
        </w:rPr>
        <w:t xml:space="preserve">– przy </w:t>
      </w:r>
      <w:r w:rsidR="000C301D">
        <w:rPr>
          <w:rFonts w:asciiTheme="majorHAnsi" w:hAnsiTheme="majorHAnsi" w:cstheme="majorHAnsi"/>
          <w:lang w:val="pl-PL"/>
        </w:rPr>
        <w:t>+</w:t>
      </w:r>
      <w:r w:rsidRPr="00831E43">
        <w:rPr>
          <w:rFonts w:asciiTheme="majorHAnsi" w:hAnsiTheme="majorHAnsi" w:cstheme="majorHAnsi"/>
          <w:b/>
          <w:bCs/>
          <w:lang w:val="pl-PL"/>
        </w:rPr>
        <w:t xml:space="preserve">12 </w:t>
      </w:r>
      <w:proofErr w:type="spellStart"/>
      <w:r w:rsidRPr="00831E43">
        <w:rPr>
          <w:rFonts w:asciiTheme="majorHAnsi" w:hAnsiTheme="majorHAnsi" w:cstheme="majorHAnsi"/>
          <w:b/>
          <w:bCs/>
          <w:vertAlign w:val="superscript"/>
          <w:lang w:val="pl-PL"/>
        </w:rPr>
        <w:t>o</w:t>
      </w:r>
      <w:r w:rsidRPr="00831E43">
        <w:rPr>
          <w:rFonts w:asciiTheme="majorHAnsi" w:hAnsiTheme="majorHAnsi" w:cstheme="majorHAnsi"/>
          <w:b/>
          <w:bCs/>
          <w:lang w:val="pl-PL"/>
        </w:rPr>
        <w:t>C</w:t>
      </w:r>
      <w:proofErr w:type="spellEnd"/>
      <w:r>
        <w:rPr>
          <w:rFonts w:asciiTheme="majorHAnsi" w:hAnsiTheme="majorHAnsi" w:cstheme="majorHAnsi"/>
          <w:lang w:val="pl-PL"/>
        </w:rPr>
        <w:t xml:space="preserve">; </w:t>
      </w:r>
      <w:r>
        <w:rPr>
          <w:rFonts w:asciiTheme="majorHAnsi" w:hAnsiTheme="majorHAnsi" w:cstheme="majorHAnsi"/>
          <w:lang w:val="pl-PL"/>
        </w:rPr>
        <w:t xml:space="preserve">……….……. </w:t>
      </w:r>
      <w:r>
        <w:rPr>
          <w:rFonts w:asciiTheme="majorHAnsi" w:hAnsiTheme="majorHAnsi" w:cstheme="majorHAnsi"/>
          <w:lang w:val="pl-PL"/>
        </w:rPr>
        <w:t xml:space="preserve">- przy </w:t>
      </w:r>
      <w:r w:rsidRPr="00831E43">
        <w:rPr>
          <w:rFonts w:asciiTheme="majorHAnsi" w:hAnsiTheme="majorHAnsi" w:cstheme="majorHAnsi"/>
          <w:b/>
          <w:bCs/>
          <w:lang w:val="pl-PL"/>
        </w:rPr>
        <w:t xml:space="preserve">0 </w:t>
      </w:r>
      <w:proofErr w:type="spellStart"/>
      <w:r w:rsidRPr="00831E43">
        <w:rPr>
          <w:rFonts w:asciiTheme="majorHAnsi" w:hAnsiTheme="majorHAnsi" w:cstheme="majorHAnsi"/>
          <w:b/>
          <w:bCs/>
          <w:vertAlign w:val="superscript"/>
          <w:lang w:val="pl-PL"/>
        </w:rPr>
        <w:t>o</w:t>
      </w:r>
      <w:r w:rsidRPr="00831E43">
        <w:rPr>
          <w:rFonts w:asciiTheme="majorHAnsi" w:hAnsiTheme="majorHAnsi" w:cstheme="majorHAnsi"/>
          <w:b/>
          <w:bCs/>
          <w:lang w:val="pl-PL"/>
        </w:rPr>
        <w:t>C</w:t>
      </w:r>
      <w:proofErr w:type="spellEnd"/>
      <w:r>
        <w:rPr>
          <w:rFonts w:asciiTheme="majorHAnsi" w:hAnsiTheme="majorHAnsi" w:cstheme="majorHAnsi"/>
          <w:lang w:val="pl-PL"/>
        </w:rPr>
        <w:t xml:space="preserve">; ………..…. – przy </w:t>
      </w:r>
      <w:r w:rsidRPr="00831E43">
        <w:rPr>
          <w:rFonts w:asciiTheme="majorHAnsi" w:hAnsiTheme="majorHAnsi" w:cstheme="majorHAnsi"/>
          <w:b/>
          <w:bCs/>
          <w:lang w:val="pl-PL"/>
        </w:rPr>
        <w:t>-</w:t>
      </w:r>
      <w:r w:rsidR="000C301D">
        <w:rPr>
          <w:rFonts w:asciiTheme="majorHAnsi" w:hAnsiTheme="majorHAnsi" w:cstheme="majorHAnsi"/>
          <w:b/>
          <w:bCs/>
          <w:lang w:val="pl-PL"/>
        </w:rPr>
        <w:t>20</w:t>
      </w:r>
      <w:r w:rsidRPr="00831E43">
        <w:rPr>
          <w:rFonts w:asciiTheme="majorHAnsi" w:hAnsiTheme="majorHAnsi" w:cstheme="majorHAnsi"/>
          <w:b/>
          <w:bCs/>
          <w:lang w:val="pl-PL"/>
        </w:rPr>
        <w:t xml:space="preserve"> </w:t>
      </w:r>
      <w:proofErr w:type="spellStart"/>
      <w:r w:rsidRPr="00831E43">
        <w:rPr>
          <w:rFonts w:asciiTheme="majorHAnsi" w:hAnsiTheme="majorHAnsi" w:cstheme="majorHAnsi"/>
          <w:b/>
          <w:bCs/>
          <w:vertAlign w:val="superscript"/>
          <w:lang w:val="pl-PL"/>
        </w:rPr>
        <w:t>o</w:t>
      </w:r>
      <w:r w:rsidRPr="00831E43">
        <w:rPr>
          <w:rFonts w:asciiTheme="majorHAnsi" w:hAnsiTheme="majorHAnsi" w:cstheme="majorHAnsi"/>
          <w:b/>
          <w:bCs/>
          <w:lang w:val="pl-PL"/>
        </w:rPr>
        <w:t>C</w:t>
      </w:r>
      <w:proofErr w:type="spellEnd"/>
    </w:p>
    <w:p w14:paraId="70757C18" w14:textId="17D62AD1" w:rsidR="00831E43" w:rsidRDefault="00831E43" w:rsidP="00831E43">
      <w:pPr>
        <w:pStyle w:val="Akapitzlist"/>
        <w:numPr>
          <w:ilvl w:val="0"/>
          <w:numId w:val="10"/>
        </w:numPr>
        <w:spacing w:after="0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Ustawienie</w:t>
      </w:r>
      <w:r w:rsidR="00AB4EEA" w:rsidRPr="0097114D">
        <w:rPr>
          <w:rFonts w:asciiTheme="majorHAnsi" w:hAnsiTheme="majorHAnsi" w:cstheme="majorHAnsi"/>
          <w:lang w:val="pl-PL"/>
        </w:rPr>
        <w:t xml:space="preserve"> temperatury ciepłej wody użytkowej (c.w.u.) w tym samym węźle.</w:t>
      </w:r>
    </w:p>
    <w:p w14:paraId="2EC457C9" w14:textId="77777777" w:rsidR="00831E43" w:rsidRDefault="00831E43" w:rsidP="00831E43">
      <w:pPr>
        <w:pStyle w:val="Akapitzlist"/>
        <w:spacing w:after="0"/>
        <w:jc w:val="both"/>
        <w:rPr>
          <w:rFonts w:asciiTheme="majorHAnsi" w:hAnsiTheme="majorHAnsi" w:cstheme="majorHAnsi"/>
          <w:lang w:val="pl-PL"/>
        </w:rPr>
      </w:pPr>
    </w:p>
    <w:p w14:paraId="70B24872" w14:textId="668FBB23" w:rsidR="00831E43" w:rsidRPr="00831E43" w:rsidRDefault="00831E43" w:rsidP="00831E43">
      <w:pPr>
        <w:pStyle w:val="Akapitzlist"/>
        <w:spacing w:after="0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Wnioskowa</w:t>
      </w:r>
      <w:r>
        <w:rPr>
          <w:rFonts w:asciiTheme="majorHAnsi" w:hAnsiTheme="majorHAnsi" w:cstheme="majorHAnsi"/>
          <w:lang w:val="pl-PL"/>
        </w:rPr>
        <w:t>na</w:t>
      </w:r>
      <w:r>
        <w:rPr>
          <w:rFonts w:asciiTheme="majorHAnsi" w:hAnsiTheme="majorHAnsi" w:cstheme="majorHAnsi"/>
          <w:lang w:val="pl-PL"/>
        </w:rPr>
        <w:t xml:space="preserve"> nastaw</w:t>
      </w:r>
      <w:r>
        <w:rPr>
          <w:rFonts w:asciiTheme="majorHAnsi" w:hAnsiTheme="majorHAnsi" w:cstheme="majorHAnsi"/>
          <w:lang w:val="pl-PL"/>
        </w:rPr>
        <w:t>a</w:t>
      </w:r>
      <w:r>
        <w:rPr>
          <w:rFonts w:asciiTheme="majorHAnsi" w:hAnsiTheme="majorHAnsi" w:cstheme="majorHAnsi"/>
          <w:lang w:val="pl-PL"/>
        </w:rPr>
        <w:t xml:space="preserve">: ………..…….  </w:t>
      </w:r>
      <w:proofErr w:type="spellStart"/>
      <w:r w:rsidRPr="008F602F">
        <w:rPr>
          <w:rFonts w:asciiTheme="majorHAnsi" w:hAnsiTheme="majorHAnsi" w:cstheme="majorHAnsi"/>
          <w:b/>
          <w:bCs/>
          <w:vertAlign w:val="superscript"/>
          <w:lang w:val="pl-PL"/>
        </w:rPr>
        <w:t>o</w:t>
      </w:r>
      <w:r w:rsidRPr="008F602F">
        <w:rPr>
          <w:rFonts w:asciiTheme="majorHAnsi" w:hAnsiTheme="majorHAnsi" w:cstheme="majorHAnsi"/>
          <w:b/>
          <w:bCs/>
          <w:lang w:val="pl-PL"/>
        </w:rPr>
        <w:t>C</w:t>
      </w:r>
      <w:proofErr w:type="spellEnd"/>
    </w:p>
    <w:p w14:paraId="4388D9C0" w14:textId="77777777" w:rsidR="000C301D" w:rsidRDefault="000C301D" w:rsidP="000C301D">
      <w:pPr>
        <w:spacing w:after="0"/>
        <w:jc w:val="both"/>
        <w:rPr>
          <w:rFonts w:asciiTheme="majorHAnsi" w:hAnsiTheme="majorHAnsi" w:cstheme="majorHAnsi"/>
          <w:lang w:val="pl-PL"/>
        </w:rPr>
      </w:pPr>
    </w:p>
    <w:p w14:paraId="7A3A195B" w14:textId="053642CE" w:rsidR="000C301D" w:rsidRPr="000C301D" w:rsidRDefault="000C301D" w:rsidP="000C301D">
      <w:pPr>
        <w:spacing w:after="0" w:line="480" w:lineRule="auto"/>
        <w:jc w:val="both"/>
        <w:rPr>
          <w:rFonts w:asciiTheme="majorHAnsi" w:hAnsiTheme="majorHAnsi" w:cstheme="majorHAnsi"/>
          <w:b/>
          <w:bCs/>
          <w:lang w:val="pl-PL"/>
        </w:rPr>
      </w:pPr>
      <w:r>
        <w:rPr>
          <w:rFonts w:asciiTheme="majorHAnsi" w:hAnsiTheme="majorHAnsi" w:cstheme="majorHAnsi"/>
          <w:lang w:val="pl-PL"/>
        </w:rPr>
        <w:t xml:space="preserve">Równocześnie wnosimy, aby wyłączanie dostawy ciepła dla </w:t>
      </w:r>
      <w:r>
        <w:rPr>
          <w:rFonts w:asciiTheme="majorHAnsi" w:hAnsiTheme="majorHAnsi" w:cstheme="majorHAnsi"/>
          <w:lang w:val="pl-PL"/>
        </w:rPr>
        <w:t xml:space="preserve">c.o. </w:t>
      </w:r>
      <w:r>
        <w:rPr>
          <w:rFonts w:asciiTheme="majorHAnsi" w:hAnsiTheme="majorHAnsi" w:cstheme="majorHAnsi"/>
          <w:lang w:val="pl-PL"/>
        </w:rPr>
        <w:t xml:space="preserve">występowało przy </w:t>
      </w:r>
      <w:r>
        <w:rPr>
          <w:rFonts w:asciiTheme="majorHAnsi" w:hAnsiTheme="majorHAnsi" w:cstheme="majorHAnsi"/>
          <w:lang w:val="pl-PL"/>
        </w:rPr>
        <w:br/>
        <w:t xml:space="preserve">temperaturze t1 ………… </w:t>
      </w:r>
      <w:proofErr w:type="spellStart"/>
      <w:r w:rsidRPr="000C301D">
        <w:rPr>
          <w:rFonts w:asciiTheme="majorHAnsi" w:hAnsiTheme="majorHAnsi" w:cstheme="majorHAnsi"/>
          <w:b/>
          <w:bCs/>
          <w:vertAlign w:val="superscript"/>
          <w:lang w:val="pl-PL"/>
        </w:rPr>
        <w:t>o</w:t>
      </w:r>
      <w:r w:rsidRPr="000C301D">
        <w:rPr>
          <w:rFonts w:asciiTheme="majorHAnsi" w:hAnsiTheme="majorHAnsi" w:cstheme="majorHAnsi"/>
          <w:b/>
          <w:bCs/>
          <w:lang w:val="pl-PL"/>
        </w:rPr>
        <w:t>C</w:t>
      </w:r>
      <w:proofErr w:type="spellEnd"/>
      <w:r>
        <w:rPr>
          <w:rFonts w:asciiTheme="majorHAnsi" w:hAnsiTheme="majorHAnsi" w:cstheme="majorHAnsi"/>
          <w:lang w:val="pl-PL"/>
        </w:rPr>
        <w:t xml:space="preserve">, a wyłączanie przy temperaturze zewnętrznej t2 </w:t>
      </w:r>
      <w:r>
        <w:rPr>
          <w:rFonts w:asciiTheme="majorHAnsi" w:hAnsiTheme="majorHAnsi" w:cstheme="majorHAnsi"/>
          <w:lang w:val="pl-PL"/>
        </w:rPr>
        <w:t xml:space="preserve">………… </w:t>
      </w:r>
      <w:proofErr w:type="spellStart"/>
      <w:r w:rsidRPr="000C301D">
        <w:rPr>
          <w:rFonts w:asciiTheme="majorHAnsi" w:hAnsiTheme="majorHAnsi" w:cstheme="majorHAnsi"/>
          <w:b/>
          <w:bCs/>
          <w:vertAlign w:val="superscript"/>
          <w:lang w:val="pl-PL"/>
        </w:rPr>
        <w:t>o</w:t>
      </w:r>
      <w:r w:rsidRPr="000C301D">
        <w:rPr>
          <w:rFonts w:asciiTheme="majorHAnsi" w:hAnsiTheme="majorHAnsi" w:cstheme="majorHAnsi"/>
          <w:b/>
          <w:bCs/>
          <w:lang w:val="pl-PL"/>
        </w:rPr>
        <w:t>C</w:t>
      </w:r>
      <w:proofErr w:type="spellEnd"/>
      <w:r>
        <w:rPr>
          <w:rFonts w:asciiTheme="majorHAnsi" w:hAnsiTheme="majorHAnsi" w:cstheme="majorHAnsi"/>
          <w:b/>
          <w:bCs/>
          <w:lang w:val="pl-PL"/>
        </w:rPr>
        <w:t xml:space="preserve"> (Uwaga! t1 &gt; t2)</w:t>
      </w:r>
    </w:p>
    <w:p w14:paraId="1C581AD4" w14:textId="330B115F" w:rsidR="0097114D" w:rsidRDefault="00AB4EEA" w:rsidP="0097114D">
      <w:pPr>
        <w:spacing w:after="0"/>
        <w:ind w:left="4536"/>
        <w:jc w:val="center"/>
        <w:rPr>
          <w:rFonts w:asciiTheme="majorHAnsi" w:hAnsiTheme="majorHAnsi" w:cstheme="majorHAnsi"/>
          <w:lang w:val="pl-PL"/>
        </w:rPr>
      </w:pPr>
      <w:r w:rsidRPr="0097114D">
        <w:rPr>
          <w:rFonts w:asciiTheme="majorHAnsi" w:hAnsiTheme="majorHAnsi" w:cstheme="majorHAnsi"/>
          <w:lang w:val="pl-PL"/>
        </w:rPr>
        <w:t>Z poważaniem,</w:t>
      </w:r>
      <w:r w:rsidRPr="0097114D">
        <w:rPr>
          <w:rFonts w:asciiTheme="majorHAnsi" w:hAnsiTheme="majorHAnsi" w:cstheme="majorHAnsi"/>
          <w:lang w:val="pl-PL"/>
        </w:rPr>
        <w:br/>
      </w:r>
    </w:p>
    <w:p w14:paraId="36D12F72" w14:textId="77777777" w:rsidR="0038479A" w:rsidRDefault="0038479A" w:rsidP="0097114D">
      <w:pPr>
        <w:spacing w:after="0"/>
        <w:ind w:left="4536"/>
        <w:jc w:val="center"/>
        <w:rPr>
          <w:rFonts w:asciiTheme="majorHAnsi" w:hAnsiTheme="majorHAnsi" w:cstheme="majorHAnsi"/>
          <w:lang w:val="pl-PL"/>
        </w:rPr>
      </w:pPr>
    </w:p>
    <w:p w14:paraId="41D1F4C5" w14:textId="1EC2EB7F" w:rsidR="00A10AC0" w:rsidRPr="0097114D" w:rsidRDefault="00AB4EEA" w:rsidP="0097114D">
      <w:pPr>
        <w:spacing w:after="0"/>
        <w:ind w:left="4536"/>
        <w:jc w:val="center"/>
        <w:rPr>
          <w:rFonts w:asciiTheme="majorHAnsi" w:hAnsiTheme="majorHAnsi" w:cstheme="majorHAnsi"/>
          <w:lang w:val="pl-PL"/>
        </w:rPr>
      </w:pPr>
      <w:r w:rsidRPr="0097114D">
        <w:rPr>
          <w:rFonts w:asciiTheme="majorHAnsi" w:hAnsiTheme="majorHAnsi" w:cstheme="majorHAnsi"/>
          <w:lang w:val="pl-PL"/>
        </w:rPr>
        <w:br/>
        <w:t>..................................................</w:t>
      </w:r>
      <w:r w:rsidRPr="0097114D">
        <w:rPr>
          <w:rFonts w:asciiTheme="majorHAnsi" w:hAnsiTheme="majorHAnsi" w:cstheme="majorHAnsi"/>
          <w:lang w:val="pl-PL"/>
        </w:rPr>
        <w:br/>
        <w:t>(podpis)</w:t>
      </w:r>
    </w:p>
    <w:p w14:paraId="2EA7FF5C" w14:textId="6EDADB1B" w:rsidR="00A10AC0" w:rsidRPr="0097114D" w:rsidRDefault="00AB4EEA" w:rsidP="0097114D">
      <w:pPr>
        <w:spacing w:after="0"/>
        <w:rPr>
          <w:rFonts w:asciiTheme="majorHAnsi" w:hAnsiTheme="majorHAnsi" w:cstheme="majorHAnsi"/>
          <w:lang w:val="pl-PL"/>
        </w:rPr>
      </w:pPr>
      <w:r w:rsidRPr="0097114D">
        <w:rPr>
          <w:rFonts w:asciiTheme="majorHAnsi" w:hAnsiTheme="majorHAnsi" w:cstheme="majorHAnsi"/>
          <w:lang w:val="pl-PL"/>
        </w:rPr>
        <w:t>Załączniki (opcjonalne):</w:t>
      </w:r>
    </w:p>
    <w:p w14:paraId="5200AB6F" w14:textId="77777777" w:rsidR="00A10AC0" w:rsidRDefault="00AB4EEA" w:rsidP="0097114D">
      <w:pPr>
        <w:spacing w:after="0"/>
        <w:rPr>
          <w:rFonts w:asciiTheme="majorHAnsi" w:hAnsiTheme="majorHAnsi" w:cstheme="majorHAnsi"/>
          <w:lang w:val="pl-PL"/>
        </w:rPr>
      </w:pPr>
      <w:r w:rsidRPr="0097114D">
        <w:rPr>
          <w:rFonts w:asciiTheme="majorHAnsi" w:hAnsiTheme="majorHAnsi" w:cstheme="majorHAnsi"/>
          <w:lang w:val="pl-PL"/>
        </w:rPr>
        <w:t>– Upoważnienie od zarządcy lub wspólnoty mieszkaniowej (jeśli dotyczy)</w:t>
      </w:r>
    </w:p>
    <w:p w14:paraId="0AB217D2" w14:textId="77777777" w:rsidR="0038479A" w:rsidRDefault="0038479A" w:rsidP="0038479A">
      <w:pPr>
        <w:jc w:val="right"/>
        <w:rPr>
          <w:rFonts w:asciiTheme="majorHAnsi" w:hAnsiTheme="majorHAnsi" w:cstheme="majorHAnsi"/>
          <w:lang w:val="pl-PL"/>
        </w:rPr>
      </w:pPr>
    </w:p>
    <w:p w14:paraId="1F3E73D3" w14:textId="5BF96C06" w:rsidR="0038479A" w:rsidRPr="0038479A" w:rsidRDefault="0038479A" w:rsidP="0038479A">
      <w:pPr>
        <w:jc w:val="right"/>
        <w:rPr>
          <w:rFonts w:asciiTheme="majorHAnsi" w:hAnsiTheme="majorHAnsi" w:cstheme="majorHAnsi"/>
          <w:lang w:val="pl-PL"/>
        </w:rPr>
      </w:pPr>
      <w:r w:rsidRPr="0038479A">
        <w:rPr>
          <w:rFonts w:asciiTheme="majorHAnsi" w:hAnsiTheme="majorHAnsi" w:cstheme="majorHAnsi"/>
          <w:lang w:val="pl-PL"/>
        </w:rPr>
        <w:lastRenderedPageBreak/>
        <w:t>Sanok, ………………………. r.</w:t>
      </w:r>
    </w:p>
    <w:p w14:paraId="005D809C" w14:textId="288227DA" w:rsidR="0038479A" w:rsidRPr="0038479A" w:rsidRDefault="00562FD3" w:rsidP="0038479A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val="pl-PL"/>
        </w:rPr>
      </w:pPr>
      <w:r w:rsidRPr="0038479A">
        <w:rPr>
          <w:rFonts w:asciiTheme="majorHAnsi" w:hAnsiTheme="majorHAnsi" w:cstheme="majorHAnsi"/>
          <w:b/>
          <w:sz w:val="28"/>
          <w:szCs w:val="28"/>
          <w:lang w:val="pl-PL"/>
        </w:rPr>
        <w:t xml:space="preserve">PROTOKÓŁ </w:t>
      </w:r>
    </w:p>
    <w:p w14:paraId="50D79156" w14:textId="77777777" w:rsidR="00411C10" w:rsidRPr="005C2FAB" w:rsidRDefault="0038479A" w:rsidP="00411C10">
      <w:pPr>
        <w:spacing w:after="0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5C2FAB">
        <w:rPr>
          <w:rFonts w:asciiTheme="majorHAnsi" w:hAnsiTheme="majorHAnsi" w:cstheme="majorHAnsi"/>
          <w:sz w:val="24"/>
          <w:szCs w:val="24"/>
          <w:lang w:val="pl-PL"/>
        </w:rPr>
        <w:t>spisany na okoliczność</w:t>
      </w:r>
      <w:r w:rsidRPr="005C2FAB">
        <w:rPr>
          <w:rFonts w:asciiTheme="majorHAnsi" w:hAnsiTheme="majorHAnsi" w:cstheme="majorHAnsi"/>
          <w:i/>
          <w:iCs/>
          <w:sz w:val="24"/>
          <w:szCs w:val="24"/>
          <w:lang w:val="pl-PL"/>
        </w:rPr>
        <w:t>: ustalenia krzywych grzania</w:t>
      </w:r>
      <w:r w:rsidR="00411C10" w:rsidRPr="005C2FAB">
        <w:rPr>
          <w:rFonts w:asciiTheme="majorHAnsi" w:hAnsiTheme="majorHAnsi" w:cstheme="majorHAnsi"/>
          <w:i/>
          <w:sz w:val="24"/>
          <w:szCs w:val="24"/>
          <w:lang w:val="pl-PL"/>
        </w:rPr>
        <w:t xml:space="preserve"> </w:t>
      </w:r>
      <w:r w:rsidRPr="005C2FAB">
        <w:rPr>
          <w:rFonts w:asciiTheme="majorHAnsi" w:hAnsiTheme="majorHAnsi" w:cstheme="majorHAnsi"/>
          <w:sz w:val="24"/>
          <w:szCs w:val="24"/>
          <w:lang w:val="pl-PL"/>
        </w:rPr>
        <w:t xml:space="preserve">w obiekcie </w:t>
      </w:r>
    </w:p>
    <w:p w14:paraId="15100A6E" w14:textId="77777777" w:rsidR="00411C10" w:rsidRPr="00411C10" w:rsidRDefault="00411C10" w:rsidP="00411C10">
      <w:pPr>
        <w:spacing w:after="0"/>
        <w:jc w:val="center"/>
        <w:rPr>
          <w:rFonts w:asciiTheme="majorHAnsi" w:hAnsiTheme="majorHAnsi" w:cstheme="majorHAnsi"/>
          <w:sz w:val="18"/>
          <w:szCs w:val="18"/>
          <w:lang w:val="pl-PL"/>
        </w:rPr>
      </w:pPr>
    </w:p>
    <w:p w14:paraId="231AC6F6" w14:textId="78EF72B2" w:rsidR="0038479A" w:rsidRPr="00411C10" w:rsidRDefault="0038479A" w:rsidP="00411C10">
      <w:pPr>
        <w:spacing w:after="0"/>
        <w:jc w:val="center"/>
        <w:rPr>
          <w:rFonts w:asciiTheme="majorHAnsi" w:hAnsiTheme="majorHAnsi" w:cstheme="majorHAnsi"/>
          <w:i/>
          <w:sz w:val="28"/>
          <w:szCs w:val="28"/>
          <w:lang w:val="pl-PL"/>
        </w:rPr>
      </w:pPr>
      <w:r w:rsidRPr="0038479A">
        <w:rPr>
          <w:rFonts w:asciiTheme="majorHAnsi" w:hAnsiTheme="majorHAnsi" w:cstheme="majorHAnsi"/>
          <w:sz w:val="28"/>
          <w:szCs w:val="28"/>
          <w:lang w:val="pl-PL"/>
        </w:rPr>
        <w:t>…………………………</w:t>
      </w:r>
      <w:r w:rsidR="00411C10">
        <w:rPr>
          <w:rFonts w:asciiTheme="majorHAnsi" w:hAnsiTheme="majorHAnsi" w:cstheme="majorHAnsi"/>
          <w:sz w:val="28"/>
          <w:szCs w:val="28"/>
          <w:lang w:val="pl-PL"/>
        </w:rPr>
        <w:t>………………………………………..</w:t>
      </w:r>
      <w:r>
        <w:rPr>
          <w:rFonts w:asciiTheme="majorHAnsi" w:hAnsiTheme="majorHAnsi" w:cstheme="majorHAnsi"/>
          <w:sz w:val="28"/>
          <w:szCs w:val="28"/>
          <w:lang w:val="pl-PL"/>
        </w:rPr>
        <w:t>……..</w:t>
      </w:r>
      <w:r w:rsidRPr="0038479A">
        <w:rPr>
          <w:rFonts w:asciiTheme="majorHAnsi" w:hAnsiTheme="majorHAnsi" w:cstheme="majorHAnsi"/>
          <w:sz w:val="28"/>
          <w:szCs w:val="28"/>
          <w:lang w:val="pl-PL"/>
        </w:rPr>
        <w:t>……………………………..</w:t>
      </w:r>
    </w:p>
    <w:p w14:paraId="6B1FF852" w14:textId="77777777" w:rsidR="0038479A" w:rsidRPr="0038479A" w:rsidRDefault="0038479A" w:rsidP="0038479A">
      <w:pPr>
        <w:rPr>
          <w:rFonts w:asciiTheme="majorHAnsi" w:hAnsiTheme="majorHAnsi" w:cstheme="majorHAnsi"/>
          <w:b/>
          <w:sz w:val="28"/>
          <w:szCs w:val="28"/>
          <w:lang w:val="pl-PL"/>
        </w:rPr>
      </w:pPr>
      <w:r w:rsidRPr="0038479A">
        <w:rPr>
          <w:rFonts w:asciiTheme="majorHAnsi" w:hAnsiTheme="majorHAnsi" w:cstheme="majorHAnsi"/>
          <w:b/>
          <w:sz w:val="28"/>
          <w:szCs w:val="28"/>
          <w:lang w:val="pl-PL"/>
        </w:rPr>
        <w:t>Obecni:</w:t>
      </w:r>
    </w:p>
    <w:p w14:paraId="705936D0" w14:textId="148CCA7A" w:rsidR="0038479A" w:rsidRPr="0038479A" w:rsidRDefault="0038479A" w:rsidP="0038479A">
      <w:pPr>
        <w:rPr>
          <w:rFonts w:asciiTheme="majorHAnsi" w:hAnsiTheme="majorHAnsi" w:cstheme="majorHAnsi"/>
          <w:lang w:val="pl-PL"/>
        </w:rPr>
      </w:pPr>
      <w:r w:rsidRPr="0038479A">
        <w:rPr>
          <w:rFonts w:asciiTheme="majorHAnsi" w:hAnsiTheme="majorHAnsi" w:cstheme="majorHAnsi"/>
          <w:lang w:val="pl-PL"/>
        </w:rPr>
        <w:t>1. …………………………….…………………</w:t>
      </w:r>
      <w:r>
        <w:rPr>
          <w:rFonts w:asciiTheme="majorHAnsi" w:hAnsiTheme="majorHAnsi" w:cstheme="majorHAnsi"/>
          <w:lang w:val="pl-PL"/>
        </w:rPr>
        <w:t>…………………………………………</w:t>
      </w:r>
      <w:r w:rsidRPr="0038479A">
        <w:rPr>
          <w:rFonts w:asciiTheme="majorHAnsi" w:hAnsiTheme="majorHAnsi" w:cstheme="majorHAnsi"/>
          <w:lang w:val="pl-PL"/>
        </w:rPr>
        <w:t>……</w:t>
      </w:r>
      <w:r w:rsidRPr="0038479A">
        <w:rPr>
          <w:rFonts w:asciiTheme="majorHAnsi" w:hAnsiTheme="majorHAnsi" w:cstheme="majorHAnsi"/>
          <w:lang w:val="pl-PL"/>
        </w:rPr>
        <w:tab/>
        <w:t xml:space="preserve">- Przedstawiciel </w:t>
      </w:r>
      <w:r w:rsidRPr="0038479A">
        <w:rPr>
          <w:rFonts w:asciiTheme="majorHAnsi" w:hAnsiTheme="majorHAnsi" w:cstheme="majorHAnsi"/>
          <w:b/>
          <w:bCs/>
          <w:lang w:val="pl-PL"/>
        </w:rPr>
        <w:t>Odbiorcy</w:t>
      </w:r>
      <w:r w:rsidRPr="0038479A">
        <w:rPr>
          <w:rFonts w:asciiTheme="majorHAnsi" w:hAnsiTheme="majorHAnsi" w:cstheme="majorHAnsi"/>
          <w:lang w:val="pl-PL"/>
        </w:rPr>
        <w:tab/>
      </w:r>
    </w:p>
    <w:p w14:paraId="65225A4A" w14:textId="61AF69E6" w:rsidR="0038479A" w:rsidRPr="0038479A" w:rsidRDefault="0038479A" w:rsidP="0038479A">
      <w:pPr>
        <w:rPr>
          <w:rFonts w:asciiTheme="majorHAnsi" w:hAnsiTheme="majorHAnsi" w:cstheme="majorHAnsi"/>
          <w:lang w:val="pl-PL"/>
        </w:rPr>
      </w:pPr>
      <w:r w:rsidRPr="0038479A">
        <w:rPr>
          <w:rFonts w:asciiTheme="majorHAnsi" w:hAnsiTheme="majorHAnsi" w:cstheme="majorHAnsi"/>
          <w:lang w:val="pl-PL"/>
        </w:rPr>
        <w:t>2. …………………………….…………………</w:t>
      </w:r>
      <w:r>
        <w:rPr>
          <w:rFonts w:asciiTheme="majorHAnsi" w:hAnsiTheme="majorHAnsi" w:cstheme="majorHAnsi"/>
          <w:lang w:val="pl-PL"/>
        </w:rPr>
        <w:t>…………………………………………</w:t>
      </w:r>
      <w:r w:rsidRPr="0038479A">
        <w:rPr>
          <w:rFonts w:asciiTheme="majorHAnsi" w:hAnsiTheme="majorHAnsi" w:cstheme="majorHAnsi"/>
          <w:lang w:val="pl-PL"/>
        </w:rPr>
        <w:t>……</w:t>
      </w:r>
      <w:r w:rsidRPr="0038479A">
        <w:rPr>
          <w:rFonts w:asciiTheme="majorHAnsi" w:hAnsiTheme="majorHAnsi" w:cstheme="majorHAnsi"/>
          <w:lang w:val="pl-PL"/>
        </w:rPr>
        <w:tab/>
        <w:t xml:space="preserve">- Przedstawiciel </w:t>
      </w:r>
      <w:r w:rsidRPr="0038479A">
        <w:rPr>
          <w:rFonts w:asciiTheme="majorHAnsi" w:hAnsiTheme="majorHAnsi" w:cstheme="majorHAnsi"/>
          <w:b/>
          <w:bCs/>
          <w:lang w:val="pl-PL"/>
        </w:rPr>
        <w:t>Odbiorcy</w:t>
      </w:r>
    </w:p>
    <w:p w14:paraId="71EEC51C" w14:textId="77777777" w:rsidR="0038479A" w:rsidRPr="00F64707" w:rsidRDefault="0038479A" w:rsidP="0038479A">
      <w:pPr>
        <w:rPr>
          <w:rFonts w:asciiTheme="majorHAnsi" w:hAnsiTheme="majorHAnsi" w:cstheme="majorHAnsi"/>
          <w:sz w:val="14"/>
          <w:szCs w:val="14"/>
          <w:lang w:val="pl-PL"/>
        </w:rPr>
      </w:pPr>
    </w:p>
    <w:p w14:paraId="359BC105" w14:textId="0ED54CBC" w:rsidR="0038479A" w:rsidRPr="0038479A" w:rsidRDefault="0038479A" w:rsidP="0038479A">
      <w:pPr>
        <w:rPr>
          <w:rFonts w:asciiTheme="majorHAnsi" w:hAnsiTheme="majorHAnsi" w:cstheme="majorHAnsi"/>
          <w:lang w:val="pl-PL"/>
        </w:rPr>
      </w:pPr>
      <w:r w:rsidRPr="0038479A">
        <w:rPr>
          <w:rFonts w:asciiTheme="majorHAnsi" w:hAnsiTheme="majorHAnsi" w:cstheme="majorHAnsi"/>
          <w:lang w:val="pl-PL"/>
        </w:rPr>
        <w:t>3. …………………………….…………………</w:t>
      </w:r>
      <w:r>
        <w:rPr>
          <w:rFonts w:asciiTheme="majorHAnsi" w:hAnsiTheme="majorHAnsi" w:cstheme="majorHAnsi"/>
          <w:lang w:val="pl-PL"/>
        </w:rPr>
        <w:t>…………………………………………</w:t>
      </w:r>
      <w:r w:rsidRPr="0038479A">
        <w:rPr>
          <w:rFonts w:asciiTheme="majorHAnsi" w:hAnsiTheme="majorHAnsi" w:cstheme="majorHAnsi"/>
          <w:lang w:val="pl-PL"/>
        </w:rPr>
        <w:t>……</w:t>
      </w:r>
      <w:r w:rsidRPr="0038479A">
        <w:rPr>
          <w:rFonts w:asciiTheme="majorHAnsi" w:hAnsiTheme="majorHAnsi" w:cstheme="majorHAnsi"/>
          <w:lang w:val="pl-PL"/>
        </w:rPr>
        <w:tab/>
        <w:t xml:space="preserve">- Przedstawiciel </w:t>
      </w:r>
      <w:r w:rsidRPr="0038479A">
        <w:rPr>
          <w:rFonts w:asciiTheme="majorHAnsi" w:hAnsiTheme="majorHAnsi" w:cstheme="majorHAnsi"/>
          <w:b/>
          <w:bCs/>
          <w:lang w:val="pl-PL"/>
        </w:rPr>
        <w:t>Dostawcy</w:t>
      </w:r>
      <w:r w:rsidRPr="0038479A">
        <w:rPr>
          <w:rFonts w:asciiTheme="majorHAnsi" w:hAnsiTheme="majorHAnsi" w:cstheme="majorHAnsi"/>
          <w:lang w:val="pl-PL"/>
        </w:rPr>
        <w:tab/>
      </w:r>
    </w:p>
    <w:p w14:paraId="03EB06DE" w14:textId="5B229E94" w:rsidR="0038479A" w:rsidRPr="0038479A" w:rsidRDefault="0038479A" w:rsidP="0038479A">
      <w:pPr>
        <w:rPr>
          <w:rFonts w:asciiTheme="majorHAnsi" w:hAnsiTheme="majorHAnsi" w:cstheme="majorHAnsi"/>
          <w:lang w:val="pl-PL"/>
        </w:rPr>
      </w:pPr>
      <w:r w:rsidRPr="0038479A">
        <w:rPr>
          <w:rFonts w:asciiTheme="majorHAnsi" w:hAnsiTheme="majorHAnsi" w:cstheme="majorHAnsi"/>
          <w:lang w:val="pl-PL"/>
        </w:rPr>
        <w:t>4. …………………………….…………………</w:t>
      </w:r>
      <w:r>
        <w:rPr>
          <w:rFonts w:asciiTheme="majorHAnsi" w:hAnsiTheme="majorHAnsi" w:cstheme="majorHAnsi"/>
          <w:lang w:val="pl-PL"/>
        </w:rPr>
        <w:t>…………………………………………</w:t>
      </w:r>
      <w:r w:rsidRPr="0038479A">
        <w:rPr>
          <w:rFonts w:asciiTheme="majorHAnsi" w:hAnsiTheme="majorHAnsi" w:cstheme="majorHAnsi"/>
          <w:lang w:val="pl-PL"/>
        </w:rPr>
        <w:t>……</w:t>
      </w:r>
      <w:r w:rsidRPr="0038479A">
        <w:rPr>
          <w:rFonts w:asciiTheme="majorHAnsi" w:hAnsiTheme="majorHAnsi" w:cstheme="majorHAnsi"/>
          <w:lang w:val="pl-PL"/>
        </w:rPr>
        <w:tab/>
        <w:t xml:space="preserve">- Przedstawiciel </w:t>
      </w:r>
      <w:r w:rsidRPr="0038479A">
        <w:rPr>
          <w:rFonts w:asciiTheme="majorHAnsi" w:hAnsiTheme="majorHAnsi" w:cstheme="majorHAnsi"/>
          <w:b/>
          <w:bCs/>
          <w:lang w:val="pl-PL"/>
        </w:rPr>
        <w:t>Dostawcy</w:t>
      </w:r>
      <w:r w:rsidRPr="0038479A">
        <w:rPr>
          <w:rFonts w:asciiTheme="majorHAnsi" w:hAnsiTheme="majorHAnsi" w:cstheme="majorHAnsi"/>
          <w:lang w:val="pl-PL"/>
        </w:rPr>
        <w:t xml:space="preserve"> </w:t>
      </w:r>
    </w:p>
    <w:p w14:paraId="5E95EAC7" w14:textId="77777777" w:rsidR="0038479A" w:rsidRPr="0038479A" w:rsidRDefault="0038479A" w:rsidP="0038479A">
      <w:pPr>
        <w:rPr>
          <w:rFonts w:asciiTheme="majorHAnsi" w:hAnsiTheme="majorHAnsi" w:cstheme="majorHAnsi"/>
          <w:b/>
          <w:sz w:val="28"/>
          <w:szCs w:val="28"/>
          <w:lang w:val="pl-PL"/>
        </w:rPr>
      </w:pPr>
      <w:r w:rsidRPr="0038479A">
        <w:rPr>
          <w:rFonts w:asciiTheme="majorHAnsi" w:hAnsiTheme="majorHAnsi" w:cstheme="majorHAnsi"/>
          <w:b/>
          <w:sz w:val="28"/>
          <w:szCs w:val="28"/>
          <w:lang w:val="pl-PL"/>
        </w:rPr>
        <w:t>Ustalenia:</w:t>
      </w:r>
    </w:p>
    <w:p w14:paraId="385CC390" w14:textId="37E8DEE7" w:rsidR="0038479A" w:rsidRPr="0038479A" w:rsidRDefault="0038479A" w:rsidP="0038479A">
      <w:pPr>
        <w:spacing w:before="60" w:after="60" w:line="300" w:lineRule="auto"/>
        <w:jc w:val="both"/>
        <w:rPr>
          <w:rFonts w:asciiTheme="majorHAnsi" w:hAnsiTheme="majorHAnsi" w:cstheme="majorHAnsi"/>
          <w:lang w:val="pl-PL"/>
        </w:rPr>
      </w:pPr>
      <w:r w:rsidRPr="0038479A">
        <w:rPr>
          <w:rFonts w:asciiTheme="majorHAnsi" w:hAnsiTheme="majorHAnsi" w:cstheme="majorHAnsi"/>
          <w:b/>
          <w:lang w:val="pl-PL"/>
        </w:rPr>
        <w:t>1.</w:t>
      </w:r>
      <w:r w:rsidRPr="0038479A">
        <w:rPr>
          <w:rFonts w:asciiTheme="majorHAnsi" w:hAnsiTheme="majorHAnsi" w:cstheme="majorHAnsi"/>
          <w:lang w:val="pl-PL"/>
        </w:rPr>
        <w:t xml:space="preserve"> W dniu ……………………</w:t>
      </w:r>
      <w:r>
        <w:rPr>
          <w:rFonts w:asciiTheme="majorHAnsi" w:hAnsiTheme="majorHAnsi" w:cstheme="majorHAnsi"/>
          <w:lang w:val="pl-PL"/>
        </w:rPr>
        <w:t>…….</w:t>
      </w:r>
      <w:r w:rsidRPr="0038479A">
        <w:rPr>
          <w:rFonts w:asciiTheme="majorHAnsi" w:hAnsiTheme="majorHAnsi" w:cstheme="majorHAnsi"/>
          <w:lang w:val="pl-PL"/>
        </w:rPr>
        <w:t>…... na wniosek Odbiorcy ustalono nastawy krzywych grzania.</w:t>
      </w:r>
    </w:p>
    <w:p w14:paraId="59C73B09" w14:textId="77777777" w:rsidR="0038479A" w:rsidRPr="0038479A" w:rsidRDefault="0038479A" w:rsidP="0038479A">
      <w:pPr>
        <w:spacing w:before="60" w:after="60" w:line="300" w:lineRule="auto"/>
        <w:jc w:val="both"/>
        <w:rPr>
          <w:rFonts w:asciiTheme="majorHAnsi" w:hAnsiTheme="majorHAnsi" w:cstheme="majorHAnsi"/>
          <w:lang w:val="pl-PL"/>
        </w:rPr>
      </w:pPr>
      <w:r w:rsidRPr="0038479A">
        <w:rPr>
          <w:rFonts w:asciiTheme="majorHAnsi" w:hAnsiTheme="majorHAnsi" w:cstheme="majorHAnsi"/>
          <w:b/>
          <w:lang w:val="pl-PL"/>
        </w:rPr>
        <w:t>2.</w:t>
      </w:r>
      <w:r w:rsidRPr="0038479A">
        <w:rPr>
          <w:rFonts w:asciiTheme="majorHAnsi" w:hAnsiTheme="majorHAnsi" w:cstheme="majorHAnsi"/>
          <w:lang w:val="pl-PL"/>
        </w:rPr>
        <w:t xml:space="preserve"> Tabela nastaw: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89"/>
        <w:gridCol w:w="2285"/>
        <w:gridCol w:w="2285"/>
      </w:tblGrid>
      <w:tr w:rsidR="0038479A" w:rsidRPr="0038479A" w14:paraId="254ECC42" w14:textId="77777777" w:rsidTr="004712D6">
        <w:trPr>
          <w:jc w:val="center"/>
        </w:trPr>
        <w:tc>
          <w:tcPr>
            <w:tcW w:w="6859" w:type="dxa"/>
            <w:gridSpan w:val="3"/>
          </w:tcPr>
          <w:p w14:paraId="4B30AC4C" w14:textId="77777777" w:rsidR="0038479A" w:rsidRPr="0038479A" w:rsidRDefault="0038479A" w:rsidP="00411C1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lang w:val="pl-PL"/>
              </w:rPr>
            </w:pPr>
            <w:r w:rsidRPr="0038479A">
              <w:rPr>
                <w:rFonts w:asciiTheme="majorHAnsi" w:hAnsiTheme="majorHAnsi" w:cstheme="majorHAnsi"/>
                <w:b/>
                <w:bCs/>
                <w:lang w:val="pl-PL"/>
              </w:rPr>
              <w:t>Centralne ogrzewanie</w:t>
            </w:r>
          </w:p>
        </w:tc>
      </w:tr>
      <w:tr w:rsidR="0038479A" w:rsidRPr="0038479A" w14:paraId="71CA2446" w14:textId="77777777" w:rsidTr="004712D6">
        <w:trPr>
          <w:jc w:val="center"/>
        </w:trPr>
        <w:tc>
          <w:tcPr>
            <w:tcW w:w="2289" w:type="dxa"/>
          </w:tcPr>
          <w:p w14:paraId="5AFEC1FD" w14:textId="77777777" w:rsidR="0038479A" w:rsidRPr="0038479A" w:rsidRDefault="0038479A" w:rsidP="004712D6">
            <w:pPr>
              <w:spacing w:before="60" w:after="60" w:line="30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38479A">
              <w:rPr>
                <w:rFonts w:asciiTheme="majorHAnsi" w:hAnsiTheme="majorHAnsi" w:cstheme="majorHAnsi"/>
                <w:lang w:val="pl-PL"/>
              </w:rPr>
              <w:t>Zewnętrzna:</w:t>
            </w:r>
          </w:p>
        </w:tc>
        <w:tc>
          <w:tcPr>
            <w:tcW w:w="2285" w:type="dxa"/>
          </w:tcPr>
          <w:p w14:paraId="7A64E1B8" w14:textId="77777777" w:rsidR="0038479A" w:rsidRPr="0038479A" w:rsidRDefault="0038479A" w:rsidP="004712D6">
            <w:pPr>
              <w:spacing w:before="60" w:after="60" w:line="30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38479A">
              <w:rPr>
                <w:rFonts w:asciiTheme="majorHAnsi" w:hAnsiTheme="majorHAnsi" w:cstheme="majorHAnsi"/>
                <w:lang w:val="pl-PL"/>
              </w:rPr>
              <w:t>Poprzednia:</w:t>
            </w:r>
          </w:p>
        </w:tc>
        <w:tc>
          <w:tcPr>
            <w:tcW w:w="2285" w:type="dxa"/>
          </w:tcPr>
          <w:p w14:paraId="0B3455BF" w14:textId="77777777" w:rsidR="0038479A" w:rsidRPr="0038479A" w:rsidRDefault="0038479A" w:rsidP="004712D6">
            <w:pPr>
              <w:spacing w:before="60" w:after="60" w:line="300" w:lineRule="auto"/>
              <w:jc w:val="center"/>
              <w:rPr>
                <w:rFonts w:asciiTheme="majorHAnsi" w:hAnsiTheme="majorHAnsi" w:cstheme="majorHAnsi"/>
                <w:b/>
                <w:bCs/>
                <w:lang w:val="pl-PL"/>
              </w:rPr>
            </w:pPr>
            <w:r w:rsidRPr="0038479A">
              <w:rPr>
                <w:rFonts w:asciiTheme="majorHAnsi" w:hAnsiTheme="majorHAnsi" w:cstheme="majorHAnsi"/>
                <w:b/>
                <w:bCs/>
                <w:lang w:val="pl-PL"/>
              </w:rPr>
              <w:t>Aktualna:</w:t>
            </w:r>
          </w:p>
        </w:tc>
      </w:tr>
      <w:tr w:rsidR="0038479A" w:rsidRPr="0038479A" w14:paraId="7D474805" w14:textId="77777777" w:rsidTr="004712D6">
        <w:trPr>
          <w:jc w:val="center"/>
        </w:trPr>
        <w:tc>
          <w:tcPr>
            <w:tcW w:w="2289" w:type="dxa"/>
          </w:tcPr>
          <w:p w14:paraId="72DE91DB" w14:textId="77777777" w:rsidR="0038479A" w:rsidRPr="0038479A" w:rsidRDefault="0038479A" w:rsidP="004712D6">
            <w:pPr>
              <w:spacing w:before="60" w:after="60" w:line="30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38479A">
              <w:rPr>
                <w:rFonts w:asciiTheme="majorHAnsi" w:hAnsiTheme="majorHAnsi" w:cstheme="majorHAnsi"/>
                <w:lang w:val="pl-PL"/>
              </w:rPr>
              <w:t>12</w:t>
            </w:r>
          </w:p>
        </w:tc>
        <w:tc>
          <w:tcPr>
            <w:tcW w:w="2285" w:type="dxa"/>
          </w:tcPr>
          <w:p w14:paraId="5F8E6549" w14:textId="77777777" w:rsidR="0038479A" w:rsidRPr="0038479A" w:rsidRDefault="0038479A" w:rsidP="004712D6">
            <w:pPr>
              <w:spacing w:before="60" w:after="60" w:line="300" w:lineRule="auto"/>
              <w:jc w:val="center"/>
              <w:rPr>
                <w:rFonts w:asciiTheme="majorHAnsi" w:hAnsiTheme="majorHAnsi" w:cstheme="majorHAnsi"/>
                <w:color w:val="FFFFFF"/>
                <w:lang w:val="pl-PL"/>
              </w:rPr>
            </w:pPr>
            <w:r w:rsidRPr="0038479A">
              <w:rPr>
                <w:rFonts w:asciiTheme="majorHAnsi" w:hAnsiTheme="majorHAnsi" w:cstheme="majorHAnsi"/>
                <w:color w:val="FFFFFF"/>
                <w:lang w:val="pl-PL"/>
              </w:rPr>
              <w:t>38ºC</w:t>
            </w:r>
          </w:p>
        </w:tc>
        <w:tc>
          <w:tcPr>
            <w:tcW w:w="2285" w:type="dxa"/>
          </w:tcPr>
          <w:p w14:paraId="74D07C8E" w14:textId="77777777" w:rsidR="0038479A" w:rsidRPr="0038479A" w:rsidRDefault="0038479A" w:rsidP="004712D6">
            <w:pPr>
              <w:spacing w:before="60" w:after="60" w:line="30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  <w:lang w:val="pl-PL"/>
              </w:rPr>
            </w:pPr>
            <w:r w:rsidRPr="0038479A">
              <w:rPr>
                <w:rFonts w:asciiTheme="majorHAnsi" w:hAnsiTheme="majorHAnsi" w:cstheme="majorHAnsi"/>
                <w:b/>
                <w:bCs/>
                <w:color w:val="FFFFFF"/>
                <w:lang w:val="pl-PL"/>
              </w:rPr>
              <w:t>38ºC</w:t>
            </w:r>
          </w:p>
        </w:tc>
      </w:tr>
      <w:tr w:rsidR="0038479A" w:rsidRPr="0038479A" w14:paraId="4CC0F1FA" w14:textId="77777777" w:rsidTr="004712D6">
        <w:trPr>
          <w:jc w:val="center"/>
        </w:trPr>
        <w:tc>
          <w:tcPr>
            <w:tcW w:w="2289" w:type="dxa"/>
            <w:tcBorders>
              <w:bottom w:val="single" w:sz="4" w:space="0" w:color="auto"/>
            </w:tcBorders>
          </w:tcPr>
          <w:p w14:paraId="32A2F283" w14:textId="77777777" w:rsidR="0038479A" w:rsidRPr="0038479A" w:rsidRDefault="0038479A" w:rsidP="004712D6">
            <w:pPr>
              <w:spacing w:before="60" w:after="60" w:line="30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38479A">
              <w:rPr>
                <w:rFonts w:asciiTheme="majorHAnsi" w:hAnsiTheme="majorHAnsi" w:cstheme="majorHAnsi"/>
                <w:lang w:val="pl-PL"/>
              </w:rPr>
              <w:t>0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303E4775" w14:textId="77777777" w:rsidR="0038479A" w:rsidRPr="0038479A" w:rsidRDefault="0038479A" w:rsidP="004712D6">
            <w:pPr>
              <w:spacing w:before="60" w:after="60" w:line="300" w:lineRule="auto"/>
              <w:jc w:val="center"/>
              <w:rPr>
                <w:rFonts w:asciiTheme="majorHAnsi" w:hAnsiTheme="majorHAnsi" w:cstheme="majorHAnsi"/>
                <w:color w:val="FFFFFF"/>
                <w:lang w:val="pl-PL"/>
              </w:rPr>
            </w:pPr>
            <w:r w:rsidRPr="0038479A">
              <w:rPr>
                <w:rFonts w:asciiTheme="majorHAnsi" w:hAnsiTheme="majorHAnsi" w:cstheme="majorHAnsi"/>
                <w:color w:val="FFFFFF"/>
                <w:lang w:val="pl-PL"/>
              </w:rPr>
              <w:t>60ºC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6048325D" w14:textId="77777777" w:rsidR="0038479A" w:rsidRPr="0038479A" w:rsidRDefault="0038479A" w:rsidP="004712D6">
            <w:pPr>
              <w:spacing w:before="60" w:after="60" w:line="30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  <w:lang w:val="pl-PL"/>
              </w:rPr>
            </w:pPr>
            <w:r w:rsidRPr="0038479A">
              <w:rPr>
                <w:rFonts w:asciiTheme="majorHAnsi" w:hAnsiTheme="majorHAnsi" w:cstheme="majorHAnsi"/>
                <w:b/>
                <w:bCs/>
                <w:color w:val="FFFFFF"/>
                <w:lang w:val="pl-PL"/>
              </w:rPr>
              <w:t>50ºC</w:t>
            </w:r>
          </w:p>
        </w:tc>
      </w:tr>
      <w:tr w:rsidR="0038479A" w:rsidRPr="0038479A" w14:paraId="1E0E125B" w14:textId="77777777" w:rsidTr="004712D6">
        <w:trPr>
          <w:jc w:val="center"/>
        </w:trPr>
        <w:tc>
          <w:tcPr>
            <w:tcW w:w="2289" w:type="dxa"/>
            <w:tcBorders>
              <w:bottom w:val="thinThickThinLargeGap" w:sz="8" w:space="0" w:color="auto"/>
            </w:tcBorders>
          </w:tcPr>
          <w:p w14:paraId="210FD5A5" w14:textId="77777777" w:rsidR="0038479A" w:rsidRPr="0038479A" w:rsidRDefault="0038479A" w:rsidP="004712D6">
            <w:pPr>
              <w:spacing w:before="60" w:after="60" w:line="30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38479A">
              <w:rPr>
                <w:rFonts w:asciiTheme="majorHAnsi" w:hAnsiTheme="majorHAnsi" w:cstheme="majorHAnsi"/>
                <w:lang w:val="pl-PL"/>
              </w:rPr>
              <w:t>-20</w:t>
            </w:r>
          </w:p>
        </w:tc>
        <w:tc>
          <w:tcPr>
            <w:tcW w:w="2285" w:type="dxa"/>
            <w:tcBorders>
              <w:bottom w:val="thinThickThinLargeGap" w:sz="8" w:space="0" w:color="auto"/>
            </w:tcBorders>
          </w:tcPr>
          <w:p w14:paraId="7783DBE7" w14:textId="77777777" w:rsidR="0038479A" w:rsidRPr="0038479A" w:rsidRDefault="0038479A" w:rsidP="004712D6">
            <w:pPr>
              <w:spacing w:before="60" w:after="60" w:line="300" w:lineRule="auto"/>
              <w:jc w:val="center"/>
              <w:rPr>
                <w:rFonts w:asciiTheme="majorHAnsi" w:hAnsiTheme="majorHAnsi" w:cstheme="majorHAnsi"/>
                <w:color w:val="FFFFFF"/>
                <w:lang w:val="pl-PL"/>
              </w:rPr>
            </w:pPr>
            <w:r w:rsidRPr="0038479A">
              <w:rPr>
                <w:rFonts w:asciiTheme="majorHAnsi" w:hAnsiTheme="majorHAnsi" w:cstheme="majorHAnsi"/>
                <w:color w:val="FFFFFF"/>
                <w:lang w:val="pl-PL"/>
              </w:rPr>
              <w:t>70ºC</w:t>
            </w:r>
          </w:p>
        </w:tc>
        <w:tc>
          <w:tcPr>
            <w:tcW w:w="2285" w:type="dxa"/>
            <w:tcBorders>
              <w:bottom w:val="thinThickThinLargeGap" w:sz="8" w:space="0" w:color="auto"/>
            </w:tcBorders>
          </w:tcPr>
          <w:p w14:paraId="18981944" w14:textId="77777777" w:rsidR="0038479A" w:rsidRPr="0038479A" w:rsidRDefault="0038479A" w:rsidP="004712D6">
            <w:pPr>
              <w:spacing w:before="60" w:after="60" w:line="30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  <w:lang w:val="pl-PL"/>
              </w:rPr>
            </w:pPr>
            <w:r w:rsidRPr="0038479A">
              <w:rPr>
                <w:rFonts w:asciiTheme="majorHAnsi" w:hAnsiTheme="majorHAnsi" w:cstheme="majorHAnsi"/>
                <w:b/>
                <w:bCs/>
                <w:color w:val="FFFFFF"/>
                <w:lang w:val="pl-PL"/>
              </w:rPr>
              <w:t>65ºC</w:t>
            </w:r>
          </w:p>
        </w:tc>
      </w:tr>
      <w:tr w:rsidR="0038479A" w:rsidRPr="0038479A" w14:paraId="08D8EB3D" w14:textId="77777777" w:rsidTr="004712D6">
        <w:trPr>
          <w:jc w:val="center"/>
        </w:trPr>
        <w:tc>
          <w:tcPr>
            <w:tcW w:w="2289" w:type="dxa"/>
            <w:tcBorders>
              <w:top w:val="thinThickThinLargeGap" w:sz="8" w:space="0" w:color="auto"/>
            </w:tcBorders>
          </w:tcPr>
          <w:p w14:paraId="1CE2FFEF" w14:textId="77777777" w:rsidR="0038479A" w:rsidRPr="0038479A" w:rsidRDefault="0038479A" w:rsidP="004712D6">
            <w:pPr>
              <w:spacing w:before="60" w:after="60" w:line="30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38479A">
              <w:rPr>
                <w:rFonts w:asciiTheme="majorHAnsi" w:hAnsiTheme="majorHAnsi" w:cstheme="majorHAnsi"/>
                <w:lang w:val="pl-PL"/>
              </w:rPr>
              <w:t>Temp. włączenia.</w:t>
            </w:r>
          </w:p>
        </w:tc>
        <w:tc>
          <w:tcPr>
            <w:tcW w:w="2285" w:type="dxa"/>
            <w:tcBorders>
              <w:top w:val="thinThickThinLargeGap" w:sz="8" w:space="0" w:color="auto"/>
            </w:tcBorders>
          </w:tcPr>
          <w:p w14:paraId="4B812341" w14:textId="77777777" w:rsidR="0038479A" w:rsidRPr="0038479A" w:rsidRDefault="0038479A" w:rsidP="004712D6">
            <w:pPr>
              <w:spacing w:before="60" w:after="60" w:line="300" w:lineRule="auto"/>
              <w:jc w:val="center"/>
              <w:rPr>
                <w:rFonts w:asciiTheme="majorHAnsi" w:hAnsiTheme="majorHAnsi" w:cstheme="majorHAnsi"/>
                <w:color w:val="FFFFFF"/>
                <w:lang w:val="pl-PL"/>
              </w:rPr>
            </w:pPr>
            <w:r w:rsidRPr="0038479A">
              <w:rPr>
                <w:rFonts w:asciiTheme="majorHAnsi" w:hAnsiTheme="majorHAnsi" w:cstheme="majorHAnsi"/>
                <w:color w:val="FFFFFF"/>
                <w:lang w:val="pl-PL"/>
              </w:rPr>
              <w:t>12ºC</w:t>
            </w:r>
          </w:p>
        </w:tc>
        <w:tc>
          <w:tcPr>
            <w:tcW w:w="2285" w:type="dxa"/>
            <w:tcBorders>
              <w:top w:val="thinThickThinLargeGap" w:sz="8" w:space="0" w:color="auto"/>
            </w:tcBorders>
          </w:tcPr>
          <w:p w14:paraId="34324DA1" w14:textId="77777777" w:rsidR="0038479A" w:rsidRPr="0038479A" w:rsidRDefault="0038479A" w:rsidP="004712D6">
            <w:pPr>
              <w:spacing w:before="60" w:after="60" w:line="30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  <w:lang w:val="pl-PL"/>
              </w:rPr>
            </w:pPr>
            <w:r w:rsidRPr="0038479A">
              <w:rPr>
                <w:rFonts w:asciiTheme="majorHAnsi" w:hAnsiTheme="majorHAnsi" w:cstheme="majorHAnsi"/>
                <w:b/>
                <w:bCs/>
                <w:color w:val="FFFFFF"/>
                <w:lang w:val="pl-PL"/>
              </w:rPr>
              <w:t>12ºC</w:t>
            </w:r>
          </w:p>
        </w:tc>
      </w:tr>
      <w:tr w:rsidR="0038479A" w:rsidRPr="0038479A" w14:paraId="4BFEE66D" w14:textId="77777777" w:rsidTr="004712D6">
        <w:trPr>
          <w:jc w:val="center"/>
        </w:trPr>
        <w:tc>
          <w:tcPr>
            <w:tcW w:w="2289" w:type="dxa"/>
            <w:tcBorders>
              <w:bottom w:val="thinThickThinMediumGap" w:sz="12" w:space="0" w:color="auto"/>
            </w:tcBorders>
          </w:tcPr>
          <w:p w14:paraId="04C53D29" w14:textId="77777777" w:rsidR="0038479A" w:rsidRPr="0038479A" w:rsidRDefault="0038479A" w:rsidP="004712D6">
            <w:pPr>
              <w:spacing w:before="60" w:after="60" w:line="30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38479A">
              <w:rPr>
                <w:rFonts w:asciiTheme="majorHAnsi" w:hAnsiTheme="majorHAnsi" w:cstheme="majorHAnsi"/>
                <w:lang w:val="pl-PL"/>
              </w:rPr>
              <w:t>Temp wyłączenia</w:t>
            </w:r>
          </w:p>
        </w:tc>
        <w:tc>
          <w:tcPr>
            <w:tcW w:w="2285" w:type="dxa"/>
            <w:tcBorders>
              <w:bottom w:val="thinThickThinMediumGap" w:sz="12" w:space="0" w:color="auto"/>
            </w:tcBorders>
          </w:tcPr>
          <w:p w14:paraId="1DC7F1A3" w14:textId="77777777" w:rsidR="0038479A" w:rsidRPr="0038479A" w:rsidRDefault="0038479A" w:rsidP="004712D6">
            <w:pPr>
              <w:spacing w:before="60" w:after="60" w:line="300" w:lineRule="auto"/>
              <w:jc w:val="center"/>
              <w:rPr>
                <w:rFonts w:asciiTheme="majorHAnsi" w:hAnsiTheme="majorHAnsi" w:cstheme="majorHAnsi"/>
                <w:color w:val="FFFFFF"/>
                <w:lang w:val="pl-PL"/>
              </w:rPr>
            </w:pPr>
            <w:r w:rsidRPr="0038479A">
              <w:rPr>
                <w:rFonts w:asciiTheme="majorHAnsi" w:hAnsiTheme="majorHAnsi" w:cstheme="majorHAnsi"/>
                <w:color w:val="FFFFFF"/>
                <w:lang w:val="pl-PL"/>
              </w:rPr>
              <w:t>14ºC</w:t>
            </w:r>
          </w:p>
        </w:tc>
        <w:tc>
          <w:tcPr>
            <w:tcW w:w="2285" w:type="dxa"/>
            <w:tcBorders>
              <w:bottom w:val="thinThickThinMediumGap" w:sz="12" w:space="0" w:color="auto"/>
            </w:tcBorders>
          </w:tcPr>
          <w:p w14:paraId="1A8DC658" w14:textId="77777777" w:rsidR="0038479A" w:rsidRPr="0038479A" w:rsidRDefault="0038479A" w:rsidP="004712D6">
            <w:pPr>
              <w:spacing w:before="60" w:after="60" w:line="30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  <w:lang w:val="pl-PL"/>
              </w:rPr>
            </w:pPr>
            <w:r w:rsidRPr="0038479A">
              <w:rPr>
                <w:rFonts w:asciiTheme="majorHAnsi" w:hAnsiTheme="majorHAnsi" w:cstheme="majorHAnsi"/>
                <w:b/>
                <w:bCs/>
                <w:color w:val="FFFFFF"/>
                <w:lang w:val="pl-PL"/>
              </w:rPr>
              <w:t>14ºC</w:t>
            </w:r>
          </w:p>
        </w:tc>
      </w:tr>
      <w:tr w:rsidR="0038479A" w:rsidRPr="0038479A" w14:paraId="3C99FAC5" w14:textId="77777777" w:rsidTr="004712D6">
        <w:trPr>
          <w:jc w:val="center"/>
        </w:trPr>
        <w:tc>
          <w:tcPr>
            <w:tcW w:w="6859" w:type="dxa"/>
            <w:gridSpan w:val="3"/>
            <w:tcBorders>
              <w:top w:val="thinThickThinMediumGap" w:sz="12" w:space="0" w:color="auto"/>
            </w:tcBorders>
          </w:tcPr>
          <w:p w14:paraId="0CDAAFE1" w14:textId="77777777" w:rsidR="0038479A" w:rsidRPr="0038479A" w:rsidRDefault="0038479A" w:rsidP="00411C1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lang w:val="pl-PL"/>
              </w:rPr>
            </w:pPr>
            <w:r w:rsidRPr="0038479A">
              <w:rPr>
                <w:rFonts w:asciiTheme="majorHAnsi" w:hAnsiTheme="majorHAnsi" w:cstheme="majorHAnsi"/>
                <w:b/>
                <w:bCs/>
                <w:lang w:val="pl-PL"/>
              </w:rPr>
              <w:t>Ciepła woda użytkowa</w:t>
            </w:r>
          </w:p>
        </w:tc>
      </w:tr>
      <w:tr w:rsidR="0038479A" w:rsidRPr="0038479A" w14:paraId="68D1277F" w14:textId="77777777" w:rsidTr="004712D6">
        <w:trPr>
          <w:jc w:val="center"/>
        </w:trPr>
        <w:tc>
          <w:tcPr>
            <w:tcW w:w="2289" w:type="dxa"/>
            <w:tcBorders>
              <w:top w:val="thinThickThinMediumGap" w:sz="12" w:space="0" w:color="auto"/>
            </w:tcBorders>
          </w:tcPr>
          <w:p w14:paraId="7A361B99" w14:textId="77777777" w:rsidR="0038479A" w:rsidRPr="0038479A" w:rsidRDefault="0038479A" w:rsidP="004712D6">
            <w:pPr>
              <w:spacing w:before="60" w:after="60" w:line="300" w:lineRule="auto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38479A">
              <w:rPr>
                <w:rFonts w:asciiTheme="majorHAnsi" w:hAnsiTheme="majorHAnsi" w:cstheme="majorHAnsi"/>
                <w:lang w:val="pl-PL"/>
              </w:rPr>
              <w:t>Temp. c.w.u.</w:t>
            </w:r>
          </w:p>
        </w:tc>
        <w:tc>
          <w:tcPr>
            <w:tcW w:w="2285" w:type="dxa"/>
            <w:tcBorders>
              <w:top w:val="thinThickThinMediumGap" w:sz="12" w:space="0" w:color="auto"/>
            </w:tcBorders>
          </w:tcPr>
          <w:p w14:paraId="08CDBA17" w14:textId="77777777" w:rsidR="0038479A" w:rsidRPr="0038479A" w:rsidRDefault="0038479A" w:rsidP="004712D6">
            <w:pPr>
              <w:spacing w:before="60" w:after="60" w:line="300" w:lineRule="auto"/>
              <w:jc w:val="center"/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285" w:type="dxa"/>
            <w:tcBorders>
              <w:top w:val="thinThickThinMediumGap" w:sz="12" w:space="0" w:color="auto"/>
            </w:tcBorders>
          </w:tcPr>
          <w:p w14:paraId="5768C16C" w14:textId="77777777" w:rsidR="0038479A" w:rsidRPr="0038479A" w:rsidRDefault="0038479A" w:rsidP="004712D6">
            <w:pPr>
              <w:spacing w:before="60" w:after="60" w:line="300" w:lineRule="auto"/>
              <w:jc w:val="center"/>
              <w:rPr>
                <w:rFonts w:asciiTheme="majorHAnsi" w:hAnsiTheme="majorHAnsi" w:cstheme="majorHAnsi"/>
                <w:b/>
                <w:bCs/>
                <w:lang w:val="pl-PL"/>
              </w:rPr>
            </w:pPr>
          </w:p>
        </w:tc>
      </w:tr>
    </w:tbl>
    <w:p w14:paraId="3AE5161E" w14:textId="0F414D32" w:rsidR="0038479A" w:rsidRPr="0038479A" w:rsidRDefault="0038479A" w:rsidP="0038479A">
      <w:pPr>
        <w:spacing w:before="60" w:after="60" w:line="300" w:lineRule="auto"/>
        <w:rPr>
          <w:rFonts w:asciiTheme="majorHAnsi" w:eastAsia="Calibri" w:hAnsiTheme="majorHAnsi" w:cstheme="majorHAnsi"/>
          <w:lang w:val="pl-PL"/>
        </w:rPr>
      </w:pPr>
      <w:r w:rsidRPr="0038479A">
        <w:rPr>
          <w:rFonts w:asciiTheme="majorHAnsi" w:eastAsia="Calibri" w:hAnsiTheme="majorHAnsi" w:cstheme="majorHAnsi"/>
          <w:b/>
          <w:lang w:val="pl-PL"/>
        </w:rPr>
        <w:t>3.</w:t>
      </w:r>
      <w:r w:rsidRPr="0038479A">
        <w:rPr>
          <w:rFonts w:asciiTheme="majorHAnsi" w:eastAsia="Calibri" w:hAnsiTheme="majorHAnsi" w:cstheme="majorHAnsi"/>
          <w:lang w:val="pl-PL"/>
        </w:rPr>
        <w:t xml:space="preserve"> </w:t>
      </w:r>
      <w:r w:rsidR="00411C10">
        <w:rPr>
          <w:rFonts w:asciiTheme="majorHAnsi" w:eastAsia="Calibri" w:hAnsiTheme="majorHAnsi" w:cstheme="majorHAnsi"/>
          <w:lang w:val="pl-PL"/>
        </w:rPr>
        <w:t>Uwagi</w:t>
      </w:r>
      <w:r w:rsidRPr="0038479A">
        <w:rPr>
          <w:rFonts w:asciiTheme="majorHAnsi" w:eastAsia="Calibri" w:hAnsiTheme="majorHAnsi" w:cstheme="majorHAnsi"/>
          <w:lang w:val="pl-PL"/>
        </w:rPr>
        <w:t>:</w:t>
      </w:r>
    </w:p>
    <w:p w14:paraId="018E54B8" w14:textId="05F123CC" w:rsidR="0038479A" w:rsidRPr="0038479A" w:rsidRDefault="0038479A" w:rsidP="0038479A">
      <w:pPr>
        <w:spacing w:after="0" w:line="360" w:lineRule="auto"/>
        <w:rPr>
          <w:rFonts w:asciiTheme="majorHAnsi" w:eastAsia="Calibri" w:hAnsiTheme="majorHAnsi" w:cstheme="majorHAnsi"/>
          <w:lang w:val="pl-PL"/>
        </w:rPr>
      </w:pPr>
      <w:r w:rsidRPr="0038479A">
        <w:rPr>
          <w:rFonts w:asciiTheme="majorHAnsi" w:eastAsia="Calibri" w:hAnsiTheme="majorHAnsi" w:cstheme="majorHAnsi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HAnsi" w:eastAsia="Calibri" w:hAnsiTheme="majorHAnsi" w:cstheme="majorHAnsi"/>
          <w:lang w:val="pl-PL"/>
        </w:rPr>
        <w:t>..........................</w:t>
      </w:r>
      <w:r w:rsidRPr="0038479A">
        <w:rPr>
          <w:rFonts w:asciiTheme="majorHAnsi" w:eastAsia="Calibri" w:hAnsiTheme="majorHAnsi" w:cstheme="majorHAnsi"/>
          <w:lang w:val="pl-PL"/>
        </w:rPr>
        <w:t>...................................</w:t>
      </w:r>
    </w:p>
    <w:p w14:paraId="4C54C5D3" w14:textId="77777777" w:rsidR="0038479A" w:rsidRPr="0038479A" w:rsidRDefault="0038479A" w:rsidP="0038479A">
      <w:pPr>
        <w:rPr>
          <w:rFonts w:asciiTheme="majorHAnsi" w:hAnsiTheme="majorHAnsi" w:cstheme="majorHAnsi"/>
          <w:b/>
          <w:sz w:val="28"/>
          <w:szCs w:val="28"/>
          <w:lang w:val="pl-PL"/>
        </w:rPr>
      </w:pPr>
      <w:r w:rsidRPr="0038479A">
        <w:rPr>
          <w:rFonts w:asciiTheme="majorHAnsi" w:hAnsiTheme="majorHAnsi" w:cstheme="majorHAnsi"/>
          <w:b/>
          <w:sz w:val="28"/>
          <w:szCs w:val="28"/>
          <w:lang w:val="pl-PL"/>
        </w:rPr>
        <w:t>Na tym protokół zakończono i podpisano.</w:t>
      </w:r>
    </w:p>
    <w:p w14:paraId="7EC416AD" w14:textId="77777777" w:rsidR="00EA5211" w:rsidRDefault="00EA5211" w:rsidP="0038479A">
      <w:pPr>
        <w:rPr>
          <w:rFonts w:asciiTheme="majorHAnsi" w:hAnsiTheme="majorHAnsi" w:cstheme="majorHAnsi"/>
          <w:sz w:val="16"/>
          <w:szCs w:val="16"/>
          <w:lang w:val="pl-PL"/>
        </w:rPr>
      </w:pPr>
    </w:p>
    <w:p w14:paraId="6F87AAD9" w14:textId="77777777" w:rsidR="00AB4EEA" w:rsidRDefault="00AB4EEA" w:rsidP="0038479A">
      <w:pPr>
        <w:rPr>
          <w:rFonts w:asciiTheme="majorHAnsi" w:hAnsiTheme="majorHAnsi" w:cstheme="majorHAnsi"/>
          <w:sz w:val="16"/>
          <w:szCs w:val="16"/>
          <w:lang w:val="pl-PL"/>
        </w:rPr>
      </w:pPr>
    </w:p>
    <w:p w14:paraId="777AC07B" w14:textId="1D867BB8" w:rsidR="00644679" w:rsidRPr="00EA5211" w:rsidRDefault="00FD671A" w:rsidP="00AB4EEA">
      <w:pPr>
        <w:spacing w:after="0" w:line="240" w:lineRule="auto"/>
        <w:rPr>
          <w:rFonts w:asciiTheme="majorHAnsi" w:hAnsiTheme="majorHAnsi" w:cstheme="majorHAnsi"/>
          <w:sz w:val="16"/>
          <w:szCs w:val="16"/>
          <w:lang w:val="pl-PL"/>
        </w:rPr>
      </w:pPr>
      <w:r>
        <w:rPr>
          <w:rFonts w:asciiTheme="majorHAnsi" w:hAnsiTheme="majorHAnsi" w:cstheme="majorHAnsi"/>
          <w:sz w:val="16"/>
          <w:szCs w:val="16"/>
          <w:lang w:val="pl-PL"/>
        </w:rPr>
        <w:t>…………………………………………………………………………………………………..</w:t>
      </w:r>
      <w:r>
        <w:rPr>
          <w:rFonts w:asciiTheme="majorHAnsi" w:hAnsiTheme="majorHAnsi" w:cstheme="majorHAnsi"/>
          <w:sz w:val="16"/>
          <w:szCs w:val="16"/>
          <w:lang w:val="pl-PL"/>
        </w:rPr>
        <w:tab/>
      </w:r>
      <w:r>
        <w:rPr>
          <w:rFonts w:asciiTheme="majorHAnsi" w:hAnsiTheme="majorHAnsi" w:cstheme="majorHAnsi"/>
          <w:sz w:val="16"/>
          <w:szCs w:val="16"/>
          <w:lang w:val="pl-PL"/>
        </w:rPr>
        <w:t>…………………………………………………………………………………………………..</w:t>
      </w:r>
    </w:p>
    <w:p w14:paraId="27D0BEE0" w14:textId="32F974A1" w:rsidR="0038479A" w:rsidRPr="00EA5211" w:rsidRDefault="0038479A" w:rsidP="00AB4EEA">
      <w:pPr>
        <w:spacing w:after="0" w:line="240" w:lineRule="auto"/>
        <w:jc w:val="center"/>
        <w:rPr>
          <w:rFonts w:asciiTheme="majorHAnsi" w:hAnsiTheme="majorHAnsi" w:cstheme="majorHAnsi"/>
          <w:i/>
          <w:sz w:val="20"/>
          <w:szCs w:val="20"/>
          <w:lang w:val="pl-PL"/>
        </w:rPr>
      </w:pPr>
      <w:r w:rsidRPr="0038479A">
        <w:rPr>
          <w:rFonts w:asciiTheme="majorHAnsi" w:hAnsiTheme="majorHAnsi" w:cstheme="majorHAnsi"/>
          <w:i/>
          <w:sz w:val="20"/>
          <w:szCs w:val="20"/>
          <w:lang w:val="pl-PL"/>
        </w:rPr>
        <w:t>Przedstawiciel Odbiorcy</w:t>
      </w:r>
      <w:r w:rsidRPr="0038479A">
        <w:rPr>
          <w:rFonts w:asciiTheme="majorHAnsi" w:hAnsiTheme="majorHAnsi" w:cstheme="majorHAnsi"/>
          <w:i/>
          <w:sz w:val="20"/>
          <w:szCs w:val="20"/>
          <w:lang w:val="pl-PL"/>
        </w:rPr>
        <w:tab/>
      </w:r>
      <w:r w:rsidRPr="0038479A">
        <w:rPr>
          <w:rFonts w:asciiTheme="majorHAnsi" w:hAnsiTheme="majorHAnsi" w:cstheme="majorHAnsi"/>
          <w:i/>
          <w:sz w:val="20"/>
          <w:szCs w:val="20"/>
          <w:lang w:val="pl-PL"/>
        </w:rPr>
        <w:tab/>
      </w:r>
      <w:r w:rsidRPr="0038479A">
        <w:rPr>
          <w:rFonts w:asciiTheme="majorHAnsi" w:hAnsiTheme="majorHAnsi" w:cstheme="majorHAnsi"/>
          <w:i/>
          <w:sz w:val="20"/>
          <w:szCs w:val="20"/>
          <w:lang w:val="pl-PL"/>
        </w:rPr>
        <w:tab/>
      </w:r>
      <w:r w:rsidRPr="0038479A">
        <w:rPr>
          <w:rFonts w:asciiTheme="majorHAnsi" w:hAnsiTheme="majorHAnsi" w:cstheme="majorHAnsi"/>
          <w:i/>
          <w:sz w:val="20"/>
          <w:szCs w:val="20"/>
          <w:lang w:val="pl-PL"/>
        </w:rPr>
        <w:tab/>
        <w:t>Przedstawiciel Dostawcy</w:t>
      </w:r>
    </w:p>
    <w:sectPr w:rsidR="0038479A" w:rsidRPr="00EA5211" w:rsidSect="0038479A">
      <w:pgSz w:w="12240" w:h="15840"/>
      <w:pgMar w:top="993" w:right="1325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4A7F6D"/>
    <w:multiLevelType w:val="hybridMultilevel"/>
    <w:tmpl w:val="AF68A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263910">
    <w:abstractNumId w:val="8"/>
  </w:num>
  <w:num w:numId="2" w16cid:durableId="75128896">
    <w:abstractNumId w:val="6"/>
  </w:num>
  <w:num w:numId="3" w16cid:durableId="836384088">
    <w:abstractNumId w:val="5"/>
  </w:num>
  <w:num w:numId="4" w16cid:durableId="1313098527">
    <w:abstractNumId w:val="4"/>
  </w:num>
  <w:num w:numId="5" w16cid:durableId="2118744270">
    <w:abstractNumId w:val="7"/>
  </w:num>
  <w:num w:numId="6" w16cid:durableId="1116217215">
    <w:abstractNumId w:val="3"/>
  </w:num>
  <w:num w:numId="7" w16cid:durableId="237983363">
    <w:abstractNumId w:val="2"/>
  </w:num>
  <w:num w:numId="8" w16cid:durableId="221916754">
    <w:abstractNumId w:val="1"/>
  </w:num>
  <w:num w:numId="9" w16cid:durableId="763961826">
    <w:abstractNumId w:val="0"/>
  </w:num>
  <w:num w:numId="10" w16cid:durableId="13689183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301D"/>
    <w:rsid w:val="0015074B"/>
    <w:rsid w:val="0029639D"/>
    <w:rsid w:val="00326F90"/>
    <w:rsid w:val="0038479A"/>
    <w:rsid w:val="00411C10"/>
    <w:rsid w:val="00562FD3"/>
    <w:rsid w:val="005C2FAB"/>
    <w:rsid w:val="00644679"/>
    <w:rsid w:val="00831E43"/>
    <w:rsid w:val="008444E9"/>
    <w:rsid w:val="008F602F"/>
    <w:rsid w:val="0097114D"/>
    <w:rsid w:val="00A10AC0"/>
    <w:rsid w:val="00AA1D8D"/>
    <w:rsid w:val="00AB4EEA"/>
    <w:rsid w:val="00B47730"/>
    <w:rsid w:val="00BD64E0"/>
    <w:rsid w:val="00CB0664"/>
    <w:rsid w:val="00EA5211"/>
    <w:rsid w:val="00F64707"/>
    <w:rsid w:val="00FC693F"/>
    <w:rsid w:val="00FD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F96501"/>
  <w14:defaultImageDpi w14:val="300"/>
  <w15:docId w15:val="{DAEF848D-6E9D-4EB3-8324-97D5B44D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Tomasz Orłowski</cp:lastModifiedBy>
  <cp:revision>14</cp:revision>
  <cp:lastPrinted>2025-10-21T12:22:00Z</cp:lastPrinted>
  <dcterms:created xsi:type="dcterms:W3CDTF">2025-10-21T12:21:00Z</dcterms:created>
  <dcterms:modified xsi:type="dcterms:W3CDTF">2025-10-21T13:00:00Z</dcterms:modified>
  <cp:category/>
</cp:coreProperties>
</file>